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CEEFC" w14:textId="0A25242E" w:rsidR="000B2D8D" w:rsidRDefault="000B2D8D" w:rsidP="005579C8">
      <w:pPr>
        <w:jc w:val="center"/>
        <w:rPr>
          <w:b/>
          <w:bCs/>
        </w:rPr>
      </w:pP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3003D7F" wp14:editId="27BAFF86">
                <wp:simplePos x="0" y="0"/>
                <wp:positionH relativeFrom="margin">
                  <wp:posOffset>1562100</wp:posOffset>
                </wp:positionH>
                <wp:positionV relativeFrom="paragraph">
                  <wp:posOffset>-333375</wp:posOffset>
                </wp:positionV>
                <wp:extent cx="1858010" cy="716280"/>
                <wp:effectExtent l="0" t="0" r="0" b="0"/>
                <wp:wrapNone/>
                <wp:docPr id="2" name="Grou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58010" cy="716280"/>
                          <a:chOff x="1192" y="837"/>
                          <a:chExt cx="4741" cy="1878"/>
                        </a:xfrm>
                      </wpg:grpSpPr>
                      <pic:pic xmlns:pic="http://schemas.openxmlformats.org/drawingml/2006/picture">
                        <pic:nvPicPr>
                          <pic:cNvPr id="3" name="Picture 3" descr="Caf de l'Oise RV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92" y="1068"/>
                            <a:ext cx="927" cy="1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Picture 6" descr="thumbnail_nefclbgjcanckg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85" y="1432"/>
                            <a:ext cx="1282" cy="7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Picture 7" descr="Logo-DSDEN_Oise-fond-blan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25" y="837"/>
                            <a:ext cx="1508" cy="18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527EB5" id="Groupe 2" o:spid="_x0000_s1026" style="position:absolute;margin-left:123pt;margin-top:-26.25pt;width:146.3pt;height:56.4pt;z-index:251660288;mso-position-horizontal-relative:margin" coordorigin="1192,837" coordsize="4741,18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alt="Caf de l'Oise RVB" style="position:absolute;left:1192;top:1068;width:927;height:1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">
                  <v:imagedata r:id="rId14" o:title="Caf de l'Oise RVB"/>
                </v:shape>
                <v:shape id="Picture 6" o:spid="_x0000_s1028" type="#_x0000_t75" alt="thumbnail_nefclbgjcanckgpg" style="position:absolute;left:2785;top:1432;width:1282;height:7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">
                  <v:imagedata r:id="rId15" o:title="thumbnail_nefclbgjcanckgpg"/>
                </v:shape>
                <v:shape id="Picture 7" o:spid="_x0000_s1029" type="#_x0000_t75" alt="Logo-DSDEN_Oise-fond-blanc" style="position:absolute;left:4425;top:837;width:1508;height:18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">
                  <v:imagedata r:id="rId16" o:title="Logo-DSDEN_Oise-fond-blanc"/>
                </v:shape>
                <w10:wrap anchorx="margin"/>
              </v:group>
            </w:pict>
          </mc:Fallback>
        </mc:AlternateContent>
      </w:r>
    </w:p>
    <w:p w14:paraId="28AE3484" w14:textId="0A521610" w:rsidR="000B2D8D" w:rsidRDefault="000B2D8D" w:rsidP="005579C8">
      <w:pPr>
        <w:jc w:val="center"/>
        <w:rPr>
          <w:b/>
          <w:bCs/>
        </w:rPr>
      </w:pPr>
    </w:p>
    <w:p w14:paraId="00141CC1" w14:textId="18F92286" w:rsidR="00AB06F0" w:rsidRDefault="0084572D" w:rsidP="005579C8">
      <w:pPr>
        <w:jc w:val="center"/>
        <w:rPr>
          <w:rFonts w:ascii="Aptos" w:hAnsi="Aptos"/>
          <w:b/>
          <w:bCs/>
          <w:noProof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AEE223C" wp14:editId="17AB8EFF">
                <wp:simplePos x="0" y="0"/>
                <wp:positionH relativeFrom="column">
                  <wp:posOffset>4469166</wp:posOffset>
                </wp:positionH>
                <wp:positionV relativeFrom="paragraph">
                  <wp:posOffset>-772267</wp:posOffset>
                </wp:positionV>
                <wp:extent cx="1918970" cy="515620"/>
                <wp:effectExtent l="12065" t="13335" r="12065" b="13970"/>
                <wp:wrapNone/>
                <wp:docPr id="2036476399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8970" cy="515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D93190" w14:textId="54B5AFC6" w:rsidR="0084572D" w:rsidRPr="00F6420C" w:rsidRDefault="0084572D" w:rsidP="0084572D">
                            <w:pPr>
                              <w:ind w:left="720"/>
                              <w:rPr>
                                <w:rFonts w:ascii="Aptos" w:hAnsi="Aptos"/>
                                <w:b/>
                                <w:bCs/>
                                <w:color w:val="7F7F7F" w:themeColor="text1" w:themeTint="80"/>
                                <w:sz w:val="28"/>
                                <w:szCs w:val="28"/>
                              </w:rPr>
                            </w:pPr>
                            <w:r w:rsidRPr="0084572D">
                              <w:rPr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          </w:t>
                            </w:r>
                            <w:r w:rsidRPr="00F6420C">
                              <w:rPr>
                                <w:rFonts w:ascii="Aptos" w:hAnsi="Aptos"/>
                                <w:b/>
                                <w:bCs/>
                                <w:color w:val="7F7F7F" w:themeColor="text1" w:themeTint="80"/>
                                <w:sz w:val="28"/>
                                <w:szCs w:val="28"/>
                              </w:rPr>
                              <w:t xml:space="preserve">ANNEXE </w:t>
                            </w:r>
                            <w:r w:rsidR="002C7954" w:rsidRPr="00F6420C">
                              <w:rPr>
                                <w:rFonts w:ascii="Aptos" w:hAnsi="Aptos"/>
                                <w:b/>
                                <w:bCs/>
                                <w:color w:val="7F7F7F" w:themeColor="text1" w:themeTint="80"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EE223C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351.9pt;margin-top:-60.8pt;width:151.1pt;height:40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" strokecolor="white [3212]">
                <v:textbox>
                  <w:txbxContent>
                    <w:p w14:paraId="3DD93190" w14:textId="54B5AFC6" w:rsidR="0084572D" w:rsidRPr="00F6420C" w:rsidRDefault="0084572D" w:rsidP="0084572D">
                      <w:pPr>
                        <w:ind w:left="720"/>
                        <w:rPr>
                          <w:rFonts w:ascii="Aptos" w:hAnsi="Aptos"/>
                          <w:b/>
                          <w:bCs/>
                          <w:color w:val="7F7F7F" w:themeColor="text1" w:themeTint="80"/>
                          <w:sz w:val="28"/>
                          <w:szCs w:val="28"/>
                        </w:rPr>
                      </w:pPr>
                      <w:r w:rsidRPr="0084572D">
                        <w:rPr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 xml:space="preserve">           </w:t>
                      </w:r>
                      <w:r w:rsidRPr="00F6420C">
                        <w:rPr>
                          <w:rFonts w:ascii="Aptos" w:hAnsi="Aptos"/>
                          <w:b/>
                          <w:bCs/>
                          <w:color w:val="7F7F7F" w:themeColor="text1" w:themeTint="80"/>
                          <w:sz w:val="28"/>
                          <w:szCs w:val="28"/>
                        </w:rPr>
                        <w:t xml:space="preserve">ANNEXE </w:t>
                      </w:r>
                      <w:r w:rsidR="002C7954" w:rsidRPr="00F6420C">
                        <w:rPr>
                          <w:rFonts w:ascii="Aptos" w:hAnsi="Aptos"/>
                          <w:b/>
                          <w:bCs/>
                          <w:color w:val="7F7F7F" w:themeColor="text1" w:themeTint="80"/>
                          <w:sz w:val="28"/>
                          <w:szCs w:val="28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670C6F">
        <w:rPr>
          <w:b/>
          <w:bCs/>
        </w:rPr>
        <w:t xml:space="preserve">    </w:t>
      </w:r>
      <w:r w:rsidR="00AB06F0" w:rsidRPr="00F6420C">
        <w:rPr>
          <w:rFonts w:ascii="Aptos" w:hAnsi="Aptos"/>
          <w:b/>
          <w:bCs/>
        </w:rPr>
        <w:t>BILAN CLAS</w:t>
      </w:r>
      <w:r w:rsidR="00670C6F" w:rsidRPr="00F6420C">
        <w:rPr>
          <w:rFonts w:ascii="Aptos" w:hAnsi="Aptos"/>
          <w:b/>
          <w:bCs/>
          <w:noProof/>
        </w:rPr>
        <w:t xml:space="preserve"> </w:t>
      </w:r>
      <w:r w:rsidR="00B72117">
        <w:rPr>
          <w:rFonts w:ascii="Aptos" w:hAnsi="Aptos"/>
          <w:b/>
          <w:bCs/>
          <w:noProof/>
        </w:rPr>
        <w:t>QUALITATIF ET QUANTITATIF</w:t>
      </w:r>
    </w:p>
    <w:p w14:paraId="566CA701" w14:textId="0FE01269" w:rsidR="00C6684A" w:rsidRPr="00F6420C" w:rsidRDefault="00C6684A" w:rsidP="005579C8">
      <w:pPr>
        <w:jc w:val="center"/>
        <w:rPr>
          <w:rFonts w:ascii="Aptos" w:hAnsi="Aptos"/>
          <w:b/>
          <w:bCs/>
        </w:rPr>
      </w:pPr>
      <w:r>
        <w:rPr>
          <w:rFonts w:ascii="Aptos" w:hAnsi="Aptos"/>
          <w:b/>
          <w:bCs/>
          <w:noProof/>
        </w:rPr>
        <w:t>2025-2026</w:t>
      </w:r>
    </w:p>
    <w:p w14:paraId="5952CDA5" w14:textId="09F29499" w:rsidR="00D908A9" w:rsidRDefault="00B72117" w:rsidP="000A06F4">
      <w:p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Cette liste n’est pas exhaustive, nous vous remercions de développer vos réponses qualitativement et quantitativement.</w:t>
      </w:r>
    </w:p>
    <w:p w14:paraId="32B8A43B" w14:textId="734280C4" w:rsidR="00F371A2" w:rsidRPr="00F6420C" w:rsidRDefault="00A14707" w:rsidP="00D908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  <w:b/>
          <w:bCs/>
        </w:rPr>
      </w:pPr>
      <w:r w:rsidRPr="00F6420C">
        <w:rPr>
          <w:rFonts w:ascii="Aptos" w:hAnsi="Aptos"/>
          <w:b/>
          <w:bCs/>
        </w:rPr>
        <w:t>STRUCTURE PORTEUSE</w:t>
      </w:r>
    </w:p>
    <w:p w14:paraId="2B091791" w14:textId="75404B42" w:rsidR="00F371A2" w:rsidRPr="00F6420C" w:rsidRDefault="00A14707" w:rsidP="000A06F4">
      <w:pPr>
        <w:rPr>
          <w:rFonts w:ascii="Aptos" w:hAnsi="Aptos"/>
        </w:rPr>
      </w:pPr>
      <w:r w:rsidRPr="00F6420C">
        <w:rPr>
          <w:rFonts w:ascii="Aptos" w:hAnsi="Aptos"/>
        </w:rPr>
        <w:t>Nom de la structure</w:t>
      </w:r>
      <w:r w:rsidR="00B46944" w:rsidRPr="00F6420C">
        <w:rPr>
          <w:rFonts w:ascii="Aptos" w:hAnsi="Aptos"/>
        </w:rPr>
        <w:t> :</w:t>
      </w:r>
    </w:p>
    <w:p w14:paraId="191683FA" w14:textId="55E1F9F7" w:rsidR="00F371A2" w:rsidRPr="00F6420C" w:rsidRDefault="00AB06F0" w:rsidP="000A06F4">
      <w:pPr>
        <w:rPr>
          <w:rFonts w:ascii="Aptos" w:hAnsi="Aptos"/>
        </w:rPr>
      </w:pPr>
      <w:r w:rsidRPr="00F6420C">
        <w:rPr>
          <w:rFonts w:ascii="Aptos" w:hAnsi="Aptos"/>
        </w:rPr>
        <w:t xml:space="preserve">Adresse </w:t>
      </w:r>
      <w:r w:rsidR="00B46944" w:rsidRPr="00F6420C">
        <w:rPr>
          <w:rFonts w:ascii="Aptos" w:hAnsi="Aptos"/>
        </w:rPr>
        <w:t xml:space="preserve"> </w:t>
      </w:r>
    </w:p>
    <w:p w14:paraId="0FD1D920" w14:textId="62BEFB07" w:rsidR="00F371A2" w:rsidRPr="00D908A9" w:rsidRDefault="00B46944" w:rsidP="00D908A9">
      <w:pPr>
        <w:pStyle w:val="Paragraphedeliste"/>
        <w:numPr>
          <w:ilvl w:val="0"/>
          <w:numId w:val="16"/>
        </w:numPr>
        <w:ind w:left="284" w:hanging="284"/>
        <w:rPr>
          <w:rFonts w:ascii="Aptos" w:hAnsi="Aptos"/>
          <w:b/>
          <w:bCs/>
          <w:color w:val="0070C0"/>
          <w:u w:val="single"/>
        </w:rPr>
      </w:pPr>
      <w:r w:rsidRPr="00D908A9">
        <w:rPr>
          <w:rFonts w:ascii="Aptos" w:hAnsi="Aptos"/>
          <w:b/>
          <w:bCs/>
          <w:color w:val="0070C0"/>
          <w:u w:val="single"/>
        </w:rPr>
        <w:t>Description de la mise en œuvre réelle du projet :</w:t>
      </w:r>
    </w:p>
    <w:p w14:paraId="00836929" w14:textId="6F88CC17" w:rsidR="00F371A2" w:rsidRPr="00F6420C" w:rsidRDefault="00A14707" w:rsidP="000A06F4">
      <w:pPr>
        <w:rPr>
          <w:rFonts w:ascii="Aptos" w:hAnsi="Aptos"/>
        </w:rPr>
      </w:pPr>
      <w:r w:rsidRPr="00F6420C">
        <w:rPr>
          <w:rFonts w:ascii="Aptos" w:hAnsi="Aptos"/>
        </w:rPr>
        <w:t>Calendrier de mise en œuvre</w:t>
      </w:r>
      <w:r w:rsidR="00B46944" w:rsidRPr="00F6420C">
        <w:rPr>
          <w:rFonts w:ascii="Aptos" w:hAnsi="Aptos"/>
        </w:rPr>
        <w:t> :</w:t>
      </w:r>
    </w:p>
    <w:p w14:paraId="4C65F6C7" w14:textId="4AD6EC3D" w:rsidR="00F371A2" w:rsidRPr="00F6420C" w:rsidRDefault="00A14707" w:rsidP="000A06F4">
      <w:pPr>
        <w:rPr>
          <w:rFonts w:ascii="Aptos" w:hAnsi="Aptos"/>
        </w:rPr>
      </w:pPr>
      <w:r w:rsidRPr="00F6420C">
        <w:rPr>
          <w:rFonts w:ascii="Aptos" w:hAnsi="Aptos"/>
        </w:rPr>
        <w:t>Date de début de mise en œuvre du projet</w:t>
      </w:r>
      <w:r w:rsidR="00B46944" w:rsidRPr="00F6420C">
        <w:rPr>
          <w:rFonts w:ascii="Aptos" w:hAnsi="Aptos"/>
        </w:rPr>
        <w:t> :</w:t>
      </w:r>
    </w:p>
    <w:p w14:paraId="7EB90290" w14:textId="4A8D0A28" w:rsidR="00F371A2" w:rsidRPr="00F6420C" w:rsidRDefault="00A14707" w:rsidP="000A06F4">
      <w:pPr>
        <w:rPr>
          <w:rFonts w:ascii="Aptos" w:hAnsi="Aptos"/>
        </w:rPr>
      </w:pPr>
      <w:r w:rsidRPr="00F6420C">
        <w:rPr>
          <w:rFonts w:ascii="Aptos" w:hAnsi="Aptos"/>
        </w:rPr>
        <w:t>Date de fin de mise en œuvre du projet</w:t>
      </w:r>
      <w:r w:rsidR="00B46944" w:rsidRPr="00F6420C">
        <w:rPr>
          <w:rFonts w:ascii="Aptos" w:hAnsi="Aptos"/>
        </w:rPr>
        <w:t> :</w:t>
      </w:r>
    </w:p>
    <w:p w14:paraId="1AA4448D" w14:textId="679FE31D" w:rsidR="00F371A2" w:rsidRPr="00F6420C" w:rsidRDefault="00A14707" w:rsidP="000A06F4">
      <w:pPr>
        <w:rPr>
          <w:rFonts w:ascii="Aptos" w:hAnsi="Aptos"/>
        </w:rPr>
      </w:pPr>
      <w:r w:rsidRPr="00F6420C">
        <w:rPr>
          <w:rFonts w:ascii="Aptos" w:hAnsi="Aptos"/>
        </w:rPr>
        <w:t>Nombre de semaines d’activité réalisées dans l’année</w:t>
      </w:r>
      <w:r w:rsidR="00B46944" w:rsidRPr="00F6420C">
        <w:rPr>
          <w:rFonts w:ascii="Aptos" w:hAnsi="Aptos"/>
        </w:rPr>
        <w:t> :</w:t>
      </w:r>
    </w:p>
    <w:p w14:paraId="2AE6A0FA" w14:textId="2C1C8FB2" w:rsidR="00F371A2" w:rsidRPr="00F6420C" w:rsidRDefault="00A14707" w:rsidP="000A06F4">
      <w:pPr>
        <w:rPr>
          <w:rFonts w:ascii="Aptos" w:hAnsi="Aptos"/>
        </w:rPr>
      </w:pPr>
      <w:r w:rsidRPr="00F6420C">
        <w:rPr>
          <w:rFonts w:ascii="Aptos" w:hAnsi="Aptos"/>
        </w:rPr>
        <w:t>Existe-t-il des écarts entre le prévisionnel et le réel concernant le calendrier ou le nombre de semaines d’activité dans l’année ?  [ ] Oui   [ ] Non</w:t>
      </w:r>
    </w:p>
    <w:p w14:paraId="6CBA62CC" w14:textId="69D304B5" w:rsidR="00F371A2" w:rsidRPr="004C6292" w:rsidRDefault="00A14707" w:rsidP="000A06F4">
      <w:pPr>
        <w:rPr>
          <w:rFonts w:ascii="Aptos" w:hAnsi="Aptos"/>
        </w:rPr>
      </w:pPr>
      <w:r w:rsidRPr="004C6292">
        <w:rPr>
          <w:rFonts w:ascii="Aptos" w:hAnsi="Aptos"/>
        </w:rPr>
        <w:t>Précisez-en les raisons</w:t>
      </w:r>
      <w:r w:rsidR="00B46944" w:rsidRPr="004C6292">
        <w:rPr>
          <w:rFonts w:ascii="Aptos" w:hAnsi="Aptos"/>
        </w:rPr>
        <w:t> :</w:t>
      </w:r>
    </w:p>
    <w:p w14:paraId="72364624" w14:textId="2DFD8CC3" w:rsidR="00AB06F0" w:rsidRPr="00F6420C" w:rsidRDefault="00AB06F0" w:rsidP="000A06F4">
      <w:pPr>
        <w:rPr>
          <w:rFonts w:ascii="Aptos" w:hAnsi="Aptos"/>
        </w:rPr>
      </w:pPr>
    </w:p>
    <w:p w14:paraId="456D0CFE" w14:textId="60DA71BE" w:rsidR="00F371A2" w:rsidRPr="00D908A9" w:rsidRDefault="00A14707" w:rsidP="00D908A9">
      <w:pPr>
        <w:pStyle w:val="Paragraphedeliste"/>
        <w:numPr>
          <w:ilvl w:val="0"/>
          <w:numId w:val="16"/>
        </w:numPr>
        <w:ind w:left="284" w:hanging="284"/>
        <w:rPr>
          <w:rFonts w:ascii="Aptos" w:hAnsi="Aptos"/>
          <w:b/>
          <w:bCs/>
          <w:color w:val="0070C0"/>
          <w:u w:val="single"/>
        </w:rPr>
      </w:pPr>
      <w:r w:rsidRPr="00D908A9">
        <w:rPr>
          <w:rFonts w:ascii="Aptos" w:hAnsi="Aptos"/>
          <w:b/>
          <w:bCs/>
          <w:color w:val="0070C0"/>
          <w:u w:val="single"/>
        </w:rPr>
        <w:t>Moyens humains mobilisés pour l’animation du projet CLAS</w:t>
      </w:r>
      <w:r w:rsidR="00B46944" w:rsidRPr="00D908A9">
        <w:rPr>
          <w:rFonts w:ascii="Aptos" w:hAnsi="Aptos"/>
          <w:b/>
          <w:bCs/>
          <w:color w:val="0070C0"/>
          <w:u w:val="single"/>
        </w:rPr>
        <w:t> :</w:t>
      </w:r>
    </w:p>
    <w:p w14:paraId="039840DF" w14:textId="15A411AA" w:rsidR="00F371A2" w:rsidRPr="00F6420C" w:rsidRDefault="00A14707" w:rsidP="000A06F4">
      <w:pPr>
        <w:rPr>
          <w:rFonts w:ascii="Aptos" w:hAnsi="Aptos"/>
        </w:rPr>
      </w:pPr>
      <w:r w:rsidRPr="00F6420C">
        <w:rPr>
          <w:rFonts w:ascii="Aptos" w:hAnsi="Aptos"/>
        </w:rPr>
        <w:t>Nombre d’intervenants CLAS Salariés</w:t>
      </w:r>
      <w:r w:rsidR="00415EFB" w:rsidRPr="00F6420C">
        <w:rPr>
          <w:rFonts w:ascii="Aptos" w:hAnsi="Aptos"/>
        </w:rPr>
        <w:t> :</w:t>
      </w:r>
    </w:p>
    <w:p w14:paraId="02FD6144" w14:textId="1F26A0A9" w:rsidR="00F371A2" w:rsidRPr="00F6420C" w:rsidRDefault="00A14707" w:rsidP="000A06F4">
      <w:pPr>
        <w:rPr>
          <w:rFonts w:ascii="Aptos" w:hAnsi="Aptos"/>
        </w:rPr>
      </w:pPr>
      <w:r w:rsidRPr="00F6420C">
        <w:rPr>
          <w:rFonts w:ascii="Aptos" w:hAnsi="Aptos"/>
        </w:rPr>
        <w:t>Nombre annuel d’heures pour le CLAS Salariés</w:t>
      </w:r>
      <w:r w:rsidR="00415EFB" w:rsidRPr="00F6420C">
        <w:rPr>
          <w:rFonts w:ascii="Aptos" w:hAnsi="Aptos"/>
        </w:rPr>
        <w:t> :</w:t>
      </w:r>
    </w:p>
    <w:p w14:paraId="4D890E4C" w14:textId="613AF1DD" w:rsidR="00F371A2" w:rsidRPr="00F6420C" w:rsidRDefault="00A14707" w:rsidP="000A06F4">
      <w:pPr>
        <w:rPr>
          <w:rFonts w:ascii="Aptos" w:hAnsi="Aptos"/>
        </w:rPr>
      </w:pPr>
      <w:r w:rsidRPr="00F6420C">
        <w:rPr>
          <w:rFonts w:ascii="Aptos" w:hAnsi="Aptos"/>
        </w:rPr>
        <w:t>Nombre d’intervenants CLAS Volontaires</w:t>
      </w:r>
      <w:r w:rsidR="00415EFB" w:rsidRPr="00F6420C">
        <w:rPr>
          <w:rFonts w:ascii="Aptos" w:hAnsi="Aptos"/>
        </w:rPr>
        <w:t> :</w:t>
      </w:r>
    </w:p>
    <w:p w14:paraId="1DF653FA" w14:textId="7BA75C97" w:rsidR="00F371A2" w:rsidRPr="00F6420C" w:rsidRDefault="00A14707" w:rsidP="000A06F4">
      <w:pPr>
        <w:rPr>
          <w:rFonts w:ascii="Aptos" w:hAnsi="Aptos"/>
        </w:rPr>
      </w:pPr>
      <w:r w:rsidRPr="00F6420C">
        <w:rPr>
          <w:rFonts w:ascii="Aptos" w:hAnsi="Aptos"/>
        </w:rPr>
        <w:t>Nombre annuel d’heures pour le CLAS Volontaires</w:t>
      </w:r>
      <w:r w:rsidR="00415EFB" w:rsidRPr="00F6420C">
        <w:rPr>
          <w:rFonts w:ascii="Aptos" w:hAnsi="Aptos"/>
        </w:rPr>
        <w:t> :</w:t>
      </w:r>
    </w:p>
    <w:p w14:paraId="0E006A8D" w14:textId="093CD595" w:rsidR="00F371A2" w:rsidRPr="00F6420C" w:rsidRDefault="00A14707" w:rsidP="000A06F4">
      <w:pPr>
        <w:rPr>
          <w:rFonts w:ascii="Aptos" w:hAnsi="Aptos"/>
        </w:rPr>
      </w:pPr>
      <w:r w:rsidRPr="00F6420C">
        <w:rPr>
          <w:rFonts w:ascii="Aptos" w:hAnsi="Aptos"/>
        </w:rPr>
        <w:t>Nombre d’intervenants CLAS Bénévoles</w:t>
      </w:r>
      <w:r w:rsidR="00415EFB" w:rsidRPr="00F6420C">
        <w:rPr>
          <w:rFonts w:ascii="Aptos" w:hAnsi="Aptos"/>
        </w:rPr>
        <w:t> :</w:t>
      </w:r>
    </w:p>
    <w:p w14:paraId="410456B3" w14:textId="551A48C0" w:rsidR="00F371A2" w:rsidRPr="00F6420C" w:rsidRDefault="00A14707" w:rsidP="000A06F4">
      <w:pPr>
        <w:rPr>
          <w:rFonts w:ascii="Aptos" w:hAnsi="Aptos"/>
        </w:rPr>
      </w:pPr>
      <w:r w:rsidRPr="00F6420C">
        <w:rPr>
          <w:rFonts w:ascii="Aptos" w:hAnsi="Aptos"/>
        </w:rPr>
        <w:t>Nombre annuel d’heures pour le CLAS Bénévoles</w:t>
      </w:r>
      <w:r w:rsidR="00415EFB" w:rsidRPr="00F6420C">
        <w:rPr>
          <w:rFonts w:ascii="Aptos" w:hAnsi="Aptos"/>
        </w:rPr>
        <w:t> :</w:t>
      </w:r>
    </w:p>
    <w:p w14:paraId="5E7EE2B3" w14:textId="3BA85CC1" w:rsidR="00F371A2" w:rsidRPr="00F6420C" w:rsidRDefault="00A14707" w:rsidP="000A06F4">
      <w:pPr>
        <w:rPr>
          <w:rFonts w:ascii="Aptos" w:hAnsi="Aptos"/>
          <w:b/>
          <w:bCs/>
        </w:rPr>
      </w:pPr>
      <w:r w:rsidRPr="00F6420C">
        <w:rPr>
          <w:rFonts w:ascii="Aptos" w:hAnsi="Aptos"/>
          <w:b/>
          <w:bCs/>
        </w:rPr>
        <w:t>Nombre total d’intervenants</w:t>
      </w:r>
      <w:r w:rsidR="00743FAF" w:rsidRPr="00F6420C">
        <w:rPr>
          <w:rFonts w:ascii="Aptos" w:hAnsi="Aptos"/>
          <w:b/>
          <w:bCs/>
        </w:rPr>
        <w:t xml:space="preserve"> : </w:t>
      </w:r>
    </w:p>
    <w:p w14:paraId="44CBC66B" w14:textId="034E6B26" w:rsidR="00F371A2" w:rsidRPr="00F6420C" w:rsidRDefault="00A14707" w:rsidP="000A06F4">
      <w:pPr>
        <w:rPr>
          <w:rFonts w:ascii="Aptos" w:hAnsi="Aptos"/>
          <w:b/>
          <w:bCs/>
        </w:rPr>
      </w:pPr>
      <w:r w:rsidRPr="00F6420C">
        <w:rPr>
          <w:rFonts w:ascii="Aptos" w:hAnsi="Aptos"/>
          <w:b/>
          <w:bCs/>
        </w:rPr>
        <w:lastRenderedPageBreak/>
        <w:t>Nombre total d’heures</w:t>
      </w:r>
      <w:r w:rsidR="00743FAF" w:rsidRPr="00F6420C">
        <w:rPr>
          <w:rFonts w:ascii="Aptos" w:hAnsi="Aptos"/>
          <w:b/>
          <w:bCs/>
        </w:rPr>
        <w:t xml:space="preserve"> : </w:t>
      </w:r>
    </w:p>
    <w:p w14:paraId="14435A59" w14:textId="77777777" w:rsidR="00D77A5C" w:rsidRPr="00F6420C" w:rsidRDefault="00A14707" w:rsidP="000A06F4">
      <w:pPr>
        <w:rPr>
          <w:rFonts w:ascii="Aptos" w:hAnsi="Aptos"/>
        </w:rPr>
      </w:pPr>
      <w:r w:rsidRPr="00F6420C">
        <w:rPr>
          <w:rFonts w:ascii="Aptos" w:hAnsi="Aptos"/>
        </w:rPr>
        <w:t xml:space="preserve">Existe-t-il des écarts entre le prévisionnel et le réel concernant les moyens humains ?  </w:t>
      </w:r>
    </w:p>
    <w:p w14:paraId="5887C518" w14:textId="7F7DB2DA" w:rsidR="00F371A2" w:rsidRPr="00F6420C" w:rsidRDefault="00A14707" w:rsidP="000A06F4">
      <w:pPr>
        <w:rPr>
          <w:rFonts w:ascii="Aptos" w:hAnsi="Aptos"/>
        </w:rPr>
      </w:pPr>
      <w:r w:rsidRPr="00F6420C">
        <w:rPr>
          <w:rFonts w:ascii="Aptos" w:hAnsi="Aptos"/>
        </w:rPr>
        <w:t>[ ] Oui   [ ] Non</w:t>
      </w:r>
    </w:p>
    <w:p w14:paraId="6BA11BD5" w14:textId="6B2CE787" w:rsidR="00F371A2" w:rsidRPr="00F6420C" w:rsidRDefault="00A14707" w:rsidP="000A06F4">
      <w:pPr>
        <w:rPr>
          <w:rFonts w:ascii="Aptos" w:hAnsi="Aptos"/>
        </w:rPr>
      </w:pPr>
      <w:r w:rsidRPr="00F6420C">
        <w:rPr>
          <w:rFonts w:ascii="Aptos" w:hAnsi="Aptos"/>
        </w:rPr>
        <w:t>Précisez-en les raisons</w:t>
      </w:r>
      <w:r w:rsidR="00D77A5C" w:rsidRPr="00F6420C">
        <w:rPr>
          <w:rFonts w:ascii="Aptos" w:hAnsi="Aptos"/>
        </w:rPr>
        <w:t xml:space="preserve"> : </w:t>
      </w:r>
    </w:p>
    <w:p w14:paraId="1EB5ACB9" w14:textId="250A6249" w:rsidR="00F371A2" w:rsidRPr="00F6420C" w:rsidRDefault="00A14707" w:rsidP="00D908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  <w:b/>
          <w:bCs/>
        </w:rPr>
      </w:pPr>
      <w:r w:rsidRPr="00F6420C">
        <w:rPr>
          <w:rFonts w:ascii="Aptos" w:hAnsi="Aptos"/>
          <w:b/>
          <w:bCs/>
        </w:rPr>
        <w:t>PUBLIC CONCERNÉ</w:t>
      </w:r>
    </w:p>
    <w:p w14:paraId="3AAFEFE0" w14:textId="2C7D9167" w:rsidR="00F371A2" w:rsidRPr="004D010F" w:rsidRDefault="00A14707" w:rsidP="004D010F">
      <w:pPr>
        <w:pStyle w:val="Paragraphedeliste"/>
        <w:numPr>
          <w:ilvl w:val="0"/>
          <w:numId w:val="16"/>
        </w:numPr>
        <w:ind w:left="284" w:hanging="284"/>
        <w:rPr>
          <w:rFonts w:ascii="Aptos" w:hAnsi="Aptos"/>
          <w:b/>
          <w:bCs/>
          <w:color w:val="0070C0"/>
          <w:u w:val="single"/>
        </w:rPr>
      </w:pPr>
      <w:r w:rsidRPr="004D010F">
        <w:rPr>
          <w:rFonts w:ascii="Aptos" w:hAnsi="Aptos"/>
          <w:b/>
          <w:bCs/>
          <w:color w:val="0070C0"/>
          <w:u w:val="single"/>
        </w:rPr>
        <w:t>Nombre d’enfants et de jeunes différents accueillis par niveau scolaire</w:t>
      </w:r>
      <w:r w:rsidR="0018552E" w:rsidRPr="004D010F">
        <w:rPr>
          <w:rFonts w:ascii="Aptos" w:hAnsi="Aptos"/>
          <w:b/>
          <w:bCs/>
          <w:color w:val="0070C0"/>
          <w:u w:val="single"/>
        </w:rPr>
        <w:t xml:space="preserve"> : </w:t>
      </w:r>
    </w:p>
    <w:p w14:paraId="0A9246D6" w14:textId="227F0777" w:rsidR="00F371A2" w:rsidRPr="00F6420C" w:rsidRDefault="00A14707" w:rsidP="000A06F4">
      <w:pPr>
        <w:rPr>
          <w:rFonts w:ascii="Aptos" w:hAnsi="Aptos"/>
        </w:rPr>
      </w:pPr>
      <w:r w:rsidRPr="00F6420C">
        <w:rPr>
          <w:rFonts w:ascii="Aptos" w:hAnsi="Aptos"/>
        </w:rPr>
        <w:t>Nombre d’enfants élémentaire</w:t>
      </w:r>
      <w:r w:rsidR="0018552E" w:rsidRPr="00F6420C">
        <w:rPr>
          <w:rFonts w:ascii="Aptos" w:hAnsi="Aptos"/>
        </w:rPr>
        <w:t> :</w:t>
      </w:r>
    </w:p>
    <w:p w14:paraId="28B426C8" w14:textId="6443E397" w:rsidR="00F371A2" w:rsidRPr="00F6420C" w:rsidRDefault="00A14707" w:rsidP="000A06F4">
      <w:pPr>
        <w:rPr>
          <w:rFonts w:ascii="Aptos" w:hAnsi="Aptos"/>
        </w:rPr>
      </w:pPr>
      <w:r w:rsidRPr="00F6420C">
        <w:rPr>
          <w:rFonts w:ascii="Aptos" w:hAnsi="Aptos"/>
        </w:rPr>
        <w:t>Nombre d’enfants collège</w:t>
      </w:r>
      <w:r w:rsidR="0018552E" w:rsidRPr="00F6420C">
        <w:rPr>
          <w:rFonts w:ascii="Aptos" w:hAnsi="Aptos"/>
        </w:rPr>
        <w:t> :</w:t>
      </w:r>
    </w:p>
    <w:p w14:paraId="2240927C" w14:textId="7232F281" w:rsidR="00F371A2" w:rsidRPr="00F6420C" w:rsidRDefault="00A14707" w:rsidP="000A06F4">
      <w:pPr>
        <w:rPr>
          <w:rFonts w:ascii="Aptos" w:hAnsi="Aptos"/>
        </w:rPr>
      </w:pPr>
      <w:r w:rsidRPr="00F6420C">
        <w:rPr>
          <w:rFonts w:ascii="Aptos" w:hAnsi="Aptos"/>
        </w:rPr>
        <w:t>Nombre d’enfants lycée</w:t>
      </w:r>
      <w:r w:rsidR="0018552E" w:rsidRPr="00F6420C">
        <w:rPr>
          <w:rFonts w:ascii="Aptos" w:hAnsi="Aptos"/>
        </w:rPr>
        <w:t> :</w:t>
      </w:r>
    </w:p>
    <w:p w14:paraId="224071FF" w14:textId="136D2B16" w:rsidR="00F371A2" w:rsidRPr="00F6420C" w:rsidRDefault="00A14707" w:rsidP="000A06F4">
      <w:pPr>
        <w:rPr>
          <w:rFonts w:ascii="Aptos" w:hAnsi="Aptos"/>
        </w:rPr>
      </w:pPr>
      <w:r w:rsidRPr="00F6420C">
        <w:rPr>
          <w:rFonts w:ascii="Aptos" w:hAnsi="Aptos"/>
        </w:rPr>
        <w:t>Nombre d’enfants autres (CAP, BEP…)</w:t>
      </w:r>
      <w:r w:rsidR="0018552E" w:rsidRPr="00F6420C">
        <w:rPr>
          <w:rFonts w:ascii="Aptos" w:hAnsi="Aptos"/>
        </w:rPr>
        <w:t> :</w:t>
      </w:r>
    </w:p>
    <w:p w14:paraId="1D61FA09" w14:textId="3F5506B9" w:rsidR="00F371A2" w:rsidRPr="004D010F" w:rsidRDefault="00A14707" w:rsidP="004D010F">
      <w:pPr>
        <w:pStyle w:val="Paragraphedeliste"/>
        <w:numPr>
          <w:ilvl w:val="0"/>
          <w:numId w:val="16"/>
        </w:numPr>
        <w:ind w:left="284" w:hanging="284"/>
        <w:rPr>
          <w:rFonts w:ascii="Aptos" w:hAnsi="Aptos"/>
          <w:b/>
          <w:bCs/>
          <w:color w:val="0070C0"/>
          <w:u w:val="single"/>
        </w:rPr>
      </w:pPr>
      <w:r w:rsidRPr="004D010F">
        <w:rPr>
          <w:rFonts w:ascii="Aptos" w:hAnsi="Aptos"/>
          <w:b/>
          <w:bCs/>
          <w:color w:val="0070C0"/>
          <w:u w:val="single"/>
        </w:rPr>
        <w:t>Nombre total d’enfants</w:t>
      </w:r>
      <w:r w:rsidR="0018552E" w:rsidRPr="004D010F">
        <w:rPr>
          <w:rFonts w:ascii="Aptos" w:hAnsi="Aptos"/>
          <w:b/>
          <w:bCs/>
          <w:color w:val="0070C0"/>
          <w:u w:val="single"/>
        </w:rPr>
        <w:t> :</w:t>
      </w:r>
    </w:p>
    <w:p w14:paraId="52C2002A" w14:textId="7552779C" w:rsidR="00F371A2" w:rsidRPr="00F6420C" w:rsidRDefault="00A14707" w:rsidP="000A06F4">
      <w:pPr>
        <w:rPr>
          <w:rFonts w:ascii="Aptos" w:hAnsi="Aptos"/>
        </w:rPr>
      </w:pPr>
      <w:r w:rsidRPr="00F6420C">
        <w:rPr>
          <w:rFonts w:ascii="Aptos" w:hAnsi="Aptos"/>
        </w:rPr>
        <w:t>Nombre de collectifs</w:t>
      </w:r>
      <w:r w:rsidR="0018552E" w:rsidRPr="00F6420C">
        <w:rPr>
          <w:rFonts w:ascii="Aptos" w:hAnsi="Aptos"/>
        </w:rPr>
        <w:t> :</w:t>
      </w:r>
    </w:p>
    <w:p w14:paraId="778D1D60" w14:textId="24B02406" w:rsidR="00F371A2" w:rsidRPr="00F6420C" w:rsidRDefault="00A14707" w:rsidP="000A06F4">
      <w:pPr>
        <w:rPr>
          <w:rFonts w:ascii="Aptos" w:hAnsi="Aptos"/>
        </w:rPr>
      </w:pPr>
      <w:r w:rsidRPr="00F6420C">
        <w:rPr>
          <w:rFonts w:ascii="Aptos" w:hAnsi="Aptos"/>
        </w:rPr>
        <w:t>Nombre de familles différentes accueillies</w:t>
      </w:r>
      <w:r w:rsidR="0018552E" w:rsidRPr="00F6420C">
        <w:rPr>
          <w:rFonts w:ascii="Aptos" w:hAnsi="Aptos"/>
        </w:rPr>
        <w:t> :</w:t>
      </w:r>
    </w:p>
    <w:p w14:paraId="7BACEF12" w14:textId="2DF99AAA" w:rsidR="00F371A2" w:rsidRPr="00F6420C" w:rsidRDefault="00A14707" w:rsidP="000A06F4">
      <w:pPr>
        <w:rPr>
          <w:rFonts w:ascii="Aptos" w:hAnsi="Aptos"/>
        </w:rPr>
      </w:pPr>
      <w:r w:rsidRPr="00F6420C">
        <w:rPr>
          <w:rFonts w:ascii="Aptos" w:hAnsi="Aptos"/>
        </w:rPr>
        <w:t>Nombre moyen d’enfants par accompagnateur</w:t>
      </w:r>
      <w:r w:rsidR="0018552E" w:rsidRPr="00F6420C">
        <w:rPr>
          <w:rFonts w:ascii="Aptos" w:hAnsi="Aptos"/>
        </w:rPr>
        <w:t> :</w:t>
      </w:r>
    </w:p>
    <w:p w14:paraId="69F1BF96" w14:textId="77777777" w:rsidR="0018552E" w:rsidRPr="00F6420C" w:rsidRDefault="00A14707" w:rsidP="000A06F4">
      <w:pPr>
        <w:rPr>
          <w:rFonts w:ascii="Aptos" w:hAnsi="Aptos"/>
        </w:rPr>
      </w:pPr>
      <w:r w:rsidRPr="00F6420C">
        <w:rPr>
          <w:rFonts w:ascii="Aptos" w:hAnsi="Aptos"/>
        </w:rPr>
        <w:t xml:space="preserve">Existe-t-il des écarts entre la fréquentation prévisionnelle et la fréquentation réelle ?  </w:t>
      </w:r>
    </w:p>
    <w:p w14:paraId="345C87D7" w14:textId="5BAF2A2C" w:rsidR="00F371A2" w:rsidRDefault="00A14707" w:rsidP="000A06F4">
      <w:pPr>
        <w:rPr>
          <w:rFonts w:ascii="Aptos" w:hAnsi="Aptos"/>
        </w:rPr>
      </w:pPr>
      <w:r w:rsidRPr="00F6420C">
        <w:rPr>
          <w:rFonts w:ascii="Aptos" w:hAnsi="Aptos"/>
        </w:rPr>
        <w:t>[ ] Oui   [ ] Non</w:t>
      </w:r>
    </w:p>
    <w:p w14:paraId="4050B31B" w14:textId="77777777" w:rsidR="00B72117" w:rsidRPr="00F6420C" w:rsidRDefault="00B72117" w:rsidP="00B72117">
      <w:pPr>
        <w:rPr>
          <w:rFonts w:ascii="Aptos" w:hAnsi="Aptos"/>
        </w:rPr>
      </w:pPr>
      <w:r w:rsidRPr="00F6420C">
        <w:rPr>
          <w:rFonts w:ascii="Aptos" w:hAnsi="Aptos"/>
        </w:rPr>
        <w:t xml:space="preserve">Précisez-en les raisons : </w:t>
      </w:r>
    </w:p>
    <w:p w14:paraId="6E9E0C74" w14:textId="77777777" w:rsidR="00B72117" w:rsidRPr="00F6420C" w:rsidRDefault="00B72117" w:rsidP="000A06F4">
      <w:pPr>
        <w:rPr>
          <w:rFonts w:ascii="Aptos" w:hAnsi="Aptos"/>
        </w:rPr>
      </w:pPr>
    </w:p>
    <w:p w14:paraId="5CD41826" w14:textId="01DC3F71" w:rsidR="00F371A2" w:rsidRPr="004D010F" w:rsidRDefault="00A14707" w:rsidP="004D010F">
      <w:pPr>
        <w:pStyle w:val="Paragraphedeliste"/>
        <w:numPr>
          <w:ilvl w:val="0"/>
          <w:numId w:val="16"/>
        </w:numPr>
        <w:ind w:left="284" w:right="-716" w:hanging="284"/>
        <w:rPr>
          <w:rFonts w:ascii="Aptos" w:hAnsi="Aptos"/>
          <w:b/>
          <w:bCs/>
          <w:u w:val="single"/>
        </w:rPr>
      </w:pPr>
      <w:r w:rsidRPr="004D010F">
        <w:rPr>
          <w:rFonts w:ascii="Aptos" w:hAnsi="Aptos"/>
          <w:b/>
          <w:bCs/>
          <w:color w:val="0070C0"/>
          <w:u w:val="single"/>
        </w:rPr>
        <w:t>Les enfants/jeunes qui participent au CLAS sont concernés par les situations suivantes</w:t>
      </w:r>
      <w:r w:rsidR="0018552E" w:rsidRPr="004D010F">
        <w:rPr>
          <w:rFonts w:ascii="Aptos" w:hAnsi="Aptos"/>
          <w:b/>
          <w:bCs/>
          <w:color w:val="0070C0"/>
          <w:u w:val="single"/>
        </w:rPr>
        <w:t> :</w:t>
      </w:r>
    </w:p>
    <w:p w14:paraId="4FAF49DD" w14:textId="76A1CA05" w:rsidR="00F371A2" w:rsidRPr="00F6420C" w:rsidRDefault="00A14707" w:rsidP="000A06F4">
      <w:pPr>
        <w:rPr>
          <w:rFonts w:ascii="Aptos" w:hAnsi="Aptos"/>
        </w:rPr>
      </w:pPr>
      <w:r w:rsidRPr="00F6420C">
        <w:rPr>
          <w:rFonts w:ascii="Aptos" w:hAnsi="Aptos"/>
        </w:rPr>
        <w:t>Difficulté scolaire</w:t>
      </w:r>
      <w:r w:rsidR="0018552E" w:rsidRPr="00F6420C">
        <w:rPr>
          <w:rFonts w:ascii="Aptos" w:hAnsi="Aptos"/>
        </w:rPr>
        <w:t> :</w:t>
      </w:r>
      <w:r w:rsidRPr="00F6420C">
        <w:rPr>
          <w:rFonts w:ascii="Aptos" w:hAnsi="Aptos"/>
        </w:rPr>
        <w:t xml:space="preserve"> [ ] Oui   [ ] Non</w:t>
      </w:r>
    </w:p>
    <w:p w14:paraId="12B177E2" w14:textId="36DA9C48" w:rsidR="00F371A2" w:rsidRPr="00F6420C" w:rsidRDefault="00A14707" w:rsidP="000A06F4">
      <w:pPr>
        <w:rPr>
          <w:rFonts w:ascii="Aptos" w:hAnsi="Aptos"/>
        </w:rPr>
      </w:pPr>
      <w:r w:rsidRPr="00F6420C">
        <w:rPr>
          <w:rFonts w:ascii="Aptos" w:hAnsi="Aptos"/>
        </w:rPr>
        <w:t>Conditions de logement et/ou environnement inadapté</w:t>
      </w:r>
      <w:r w:rsidR="0018552E" w:rsidRPr="00F6420C">
        <w:rPr>
          <w:rFonts w:ascii="Aptos" w:hAnsi="Aptos"/>
        </w:rPr>
        <w:t> :</w:t>
      </w:r>
      <w:r w:rsidRPr="00F6420C">
        <w:rPr>
          <w:rFonts w:ascii="Aptos" w:hAnsi="Aptos"/>
        </w:rPr>
        <w:t xml:space="preserve"> [ ] Oui   [ ] Non</w:t>
      </w:r>
    </w:p>
    <w:p w14:paraId="3D50CF5A" w14:textId="6A97A839" w:rsidR="00F371A2" w:rsidRPr="00F6420C" w:rsidRDefault="00A14707" w:rsidP="000A06F4">
      <w:pPr>
        <w:rPr>
          <w:rFonts w:ascii="Aptos" w:hAnsi="Aptos"/>
        </w:rPr>
      </w:pPr>
      <w:r w:rsidRPr="00F6420C">
        <w:rPr>
          <w:rFonts w:ascii="Aptos" w:hAnsi="Aptos"/>
        </w:rPr>
        <w:t>Accès limité à des activités socio-culturelles</w:t>
      </w:r>
      <w:r w:rsidR="0018552E" w:rsidRPr="00F6420C">
        <w:rPr>
          <w:rFonts w:ascii="Aptos" w:hAnsi="Aptos"/>
        </w:rPr>
        <w:t> :</w:t>
      </w:r>
      <w:r w:rsidRPr="00F6420C">
        <w:rPr>
          <w:rFonts w:ascii="Aptos" w:hAnsi="Aptos"/>
        </w:rPr>
        <w:t xml:space="preserve"> [ ] Oui   [ ] Non</w:t>
      </w:r>
    </w:p>
    <w:p w14:paraId="602F76A7" w14:textId="670B02E8" w:rsidR="00F371A2" w:rsidRPr="00F6420C" w:rsidRDefault="00A14707" w:rsidP="000A06F4">
      <w:pPr>
        <w:rPr>
          <w:rFonts w:ascii="Aptos" w:hAnsi="Aptos"/>
        </w:rPr>
      </w:pPr>
      <w:r w:rsidRPr="00F6420C">
        <w:rPr>
          <w:rFonts w:ascii="Aptos" w:hAnsi="Aptos"/>
        </w:rPr>
        <w:t>Disponibilité réduite des parents</w:t>
      </w:r>
      <w:r w:rsidR="00D255C2" w:rsidRPr="00F6420C">
        <w:rPr>
          <w:rFonts w:ascii="Aptos" w:hAnsi="Aptos"/>
        </w:rPr>
        <w:t xml:space="preserve"> : </w:t>
      </w:r>
      <w:r w:rsidRPr="00F6420C">
        <w:rPr>
          <w:rFonts w:ascii="Aptos" w:hAnsi="Aptos"/>
        </w:rPr>
        <w:t>[ ] Oui   [ ] Non</w:t>
      </w:r>
    </w:p>
    <w:p w14:paraId="17E7BF09" w14:textId="16C0D098" w:rsidR="00F371A2" w:rsidRPr="00F6420C" w:rsidRDefault="00A14707" w:rsidP="000A06F4">
      <w:pPr>
        <w:rPr>
          <w:rFonts w:ascii="Aptos" w:hAnsi="Aptos"/>
        </w:rPr>
      </w:pPr>
      <w:r w:rsidRPr="00F6420C">
        <w:rPr>
          <w:rFonts w:ascii="Aptos" w:hAnsi="Aptos"/>
        </w:rPr>
        <w:t>Maîtrise difficile de la langue française par les parents</w:t>
      </w:r>
      <w:r w:rsidR="00D255C2" w:rsidRPr="00F6420C">
        <w:rPr>
          <w:rFonts w:ascii="Aptos" w:hAnsi="Aptos"/>
        </w:rPr>
        <w:t> :</w:t>
      </w:r>
      <w:r w:rsidRPr="00F6420C">
        <w:rPr>
          <w:rFonts w:ascii="Aptos" w:hAnsi="Aptos"/>
        </w:rPr>
        <w:t xml:space="preserve"> [ ] Oui   [ ] Non</w:t>
      </w:r>
    </w:p>
    <w:p w14:paraId="309871FF" w14:textId="7E0F236B" w:rsidR="00F371A2" w:rsidRDefault="00A14707" w:rsidP="000A06F4">
      <w:pPr>
        <w:rPr>
          <w:rFonts w:ascii="Aptos" w:hAnsi="Aptos"/>
        </w:rPr>
      </w:pPr>
      <w:r w:rsidRPr="00F6420C">
        <w:rPr>
          <w:rFonts w:ascii="Aptos" w:hAnsi="Aptos"/>
        </w:rPr>
        <w:t>Parents en difficulté ou en rupture avec l’école</w:t>
      </w:r>
      <w:r w:rsidR="00D255C2" w:rsidRPr="00F6420C">
        <w:rPr>
          <w:rFonts w:ascii="Aptos" w:hAnsi="Aptos"/>
        </w:rPr>
        <w:t> :</w:t>
      </w:r>
      <w:r w:rsidRPr="00F6420C">
        <w:rPr>
          <w:rFonts w:ascii="Aptos" w:hAnsi="Aptos"/>
        </w:rPr>
        <w:t xml:space="preserve"> [ ] Oui   [ ] Non</w:t>
      </w:r>
    </w:p>
    <w:p w14:paraId="1029CC3E" w14:textId="191B3463" w:rsidR="00B72117" w:rsidRDefault="00B72117" w:rsidP="000A06F4">
      <w:pPr>
        <w:rPr>
          <w:rFonts w:ascii="Aptos" w:hAnsi="Aptos"/>
        </w:rPr>
      </w:pPr>
      <w:r>
        <w:rPr>
          <w:rFonts w:ascii="Aptos" w:hAnsi="Aptos"/>
        </w:rPr>
        <w:lastRenderedPageBreak/>
        <w:t>Merci de développer les situations rencontrées (qualitatif et quantitatif) :</w:t>
      </w:r>
    </w:p>
    <w:p w14:paraId="635A002D" w14:textId="027F47CA" w:rsidR="00F371A2" w:rsidRPr="004D010F" w:rsidRDefault="00A14707" w:rsidP="004D010F">
      <w:pPr>
        <w:pStyle w:val="Paragraphedeliste"/>
        <w:numPr>
          <w:ilvl w:val="0"/>
          <w:numId w:val="16"/>
        </w:numPr>
        <w:ind w:left="284" w:hanging="295"/>
        <w:rPr>
          <w:rFonts w:ascii="Aptos" w:hAnsi="Aptos"/>
          <w:b/>
          <w:bCs/>
          <w:color w:val="0070C0"/>
          <w:u w:val="single"/>
        </w:rPr>
      </w:pPr>
      <w:r w:rsidRPr="004D010F">
        <w:rPr>
          <w:rFonts w:ascii="Aptos" w:hAnsi="Aptos"/>
          <w:b/>
          <w:bCs/>
          <w:color w:val="0070C0"/>
          <w:u w:val="single"/>
        </w:rPr>
        <w:t>Qui est à l’origine de l’inscription des enfants/jeunes au CLAS ?</w:t>
      </w:r>
      <w:r w:rsidR="00D255C2" w:rsidRPr="004D010F">
        <w:rPr>
          <w:rFonts w:ascii="Aptos" w:hAnsi="Aptos"/>
          <w:b/>
          <w:bCs/>
          <w:color w:val="0070C0"/>
          <w:u w:val="single"/>
        </w:rPr>
        <w:t> :</w:t>
      </w:r>
    </w:p>
    <w:p w14:paraId="0EC5B590" w14:textId="641FCE36" w:rsidR="00F371A2" w:rsidRPr="00F6420C" w:rsidRDefault="00A14707" w:rsidP="000A06F4">
      <w:pPr>
        <w:rPr>
          <w:rFonts w:ascii="Aptos" w:hAnsi="Aptos"/>
        </w:rPr>
      </w:pPr>
      <w:r w:rsidRPr="00F6420C">
        <w:rPr>
          <w:rFonts w:ascii="Aptos" w:hAnsi="Aptos"/>
        </w:rPr>
        <w:t>La famille</w:t>
      </w:r>
      <w:r w:rsidR="00D255C2" w:rsidRPr="00F6420C">
        <w:rPr>
          <w:rFonts w:ascii="Aptos" w:hAnsi="Aptos"/>
        </w:rPr>
        <w:t xml:space="preserve"> : </w:t>
      </w:r>
      <w:r w:rsidRPr="00F6420C">
        <w:rPr>
          <w:rFonts w:ascii="Aptos" w:hAnsi="Aptos"/>
        </w:rPr>
        <w:t>[ ] Oui   [ ] Non</w:t>
      </w:r>
    </w:p>
    <w:p w14:paraId="51D3086A" w14:textId="0C008229" w:rsidR="00F371A2" w:rsidRPr="00F6420C" w:rsidRDefault="00A14707" w:rsidP="000A06F4">
      <w:pPr>
        <w:rPr>
          <w:rFonts w:ascii="Aptos" w:hAnsi="Aptos"/>
        </w:rPr>
      </w:pPr>
      <w:r w:rsidRPr="00F6420C">
        <w:rPr>
          <w:rFonts w:ascii="Aptos" w:hAnsi="Aptos"/>
        </w:rPr>
        <w:t>L’enfant/le jeune</w:t>
      </w:r>
      <w:r w:rsidR="00D255C2" w:rsidRPr="00F6420C">
        <w:rPr>
          <w:rFonts w:ascii="Aptos" w:hAnsi="Aptos"/>
        </w:rPr>
        <w:t> :</w:t>
      </w:r>
      <w:r w:rsidRPr="00F6420C">
        <w:rPr>
          <w:rFonts w:ascii="Aptos" w:hAnsi="Aptos"/>
        </w:rPr>
        <w:t xml:space="preserve"> [ ] Oui   [ ] Non</w:t>
      </w:r>
    </w:p>
    <w:p w14:paraId="27F69FB4" w14:textId="5E810BBC" w:rsidR="00F371A2" w:rsidRPr="00F6420C" w:rsidRDefault="00A14707" w:rsidP="00F27CDA">
      <w:pPr>
        <w:spacing w:after="0"/>
        <w:rPr>
          <w:rFonts w:ascii="Aptos" w:hAnsi="Aptos"/>
        </w:rPr>
      </w:pPr>
      <w:r w:rsidRPr="00F6420C">
        <w:rPr>
          <w:rFonts w:ascii="Aptos" w:hAnsi="Aptos"/>
        </w:rPr>
        <w:t>Sur proposition de l’enseignant</w:t>
      </w:r>
      <w:r w:rsidR="00B46944" w:rsidRPr="00F6420C">
        <w:rPr>
          <w:rFonts w:ascii="Aptos" w:hAnsi="Aptos"/>
        </w:rPr>
        <w:t> :</w:t>
      </w:r>
      <w:r w:rsidRPr="00F6420C">
        <w:rPr>
          <w:rFonts w:ascii="Aptos" w:hAnsi="Aptos"/>
        </w:rPr>
        <w:t xml:space="preserve"> [ ] Oui   [ ] Non</w:t>
      </w:r>
    </w:p>
    <w:p w14:paraId="3B598406" w14:textId="6F3F5297" w:rsidR="00F371A2" w:rsidRPr="00F6420C" w:rsidRDefault="00A14707" w:rsidP="00F27CDA">
      <w:pPr>
        <w:spacing w:after="0"/>
        <w:rPr>
          <w:rFonts w:ascii="Aptos" w:hAnsi="Aptos"/>
        </w:rPr>
      </w:pPr>
      <w:r w:rsidRPr="00F6420C">
        <w:rPr>
          <w:rFonts w:ascii="Aptos" w:hAnsi="Aptos"/>
        </w:rPr>
        <w:t>Sur proposition d’un travailleur social</w:t>
      </w:r>
      <w:r w:rsidR="00B46944" w:rsidRPr="00F6420C">
        <w:rPr>
          <w:rFonts w:ascii="Aptos" w:hAnsi="Aptos"/>
        </w:rPr>
        <w:t> :</w:t>
      </w:r>
      <w:r w:rsidRPr="00F6420C">
        <w:rPr>
          <w:rFonts w:ascii="Aptos" w:hAnsi="Aptos"/>
        </w:rPr>
        <w:t xml:space="preserve"> [ ] Oui   [ ] Non</w:t>
      </w:r>
    </w:p>
    <w:p w14:paraId="742AA687" w14:textId="6EAFF9E3" w:rsidR="00F371A2" w:rsidRPr="00F6420C" w:rsidRDefault="00A14707" w:rsidP="00F27CDA">
      <w:pPr>
        <w:spacing w:after="0"/>
        <w:rPr>
          <w:rFonts w:ascii="Aptos" w:hAnsi="Aptos"/>
        </w:rPr>
      </w:pPr>
      <w:r w:rsidRPr="00F6420C">
        <w:rPr>
          <w:rFonts w:ascii="Aptos" w:hAnsi="Aptos"/>
        </w:rPr>
        <w:t>Sur proposition d’une association locale</w:t>
      </w:r>
      <w:r w:rsidR="00B46944" w:rsidRPr="00F6420C">
        <w:rPr>
          <w:rFonts w:ascii="Aptos" w:hAnsi="Aptos"/>
        </w:rPr>
        <w:t> :</w:t>
      </w:r>
      <w:r w:rsidRPr="00F6420C">
        <w:rPr>
          <w:rFonts w:ascii="Aptos" w:hAnsi="Aptos"/>
        </w:rPr>
        <w:t xml:space="preserve"> [ ] Oui   [ ] Non</w:t>
      </w:r>
    </w:p>
    <w:p w14:paraId="23438CC5" w14:textId="5A1BBE72" w:rsidR="00F371A2" w:rsidRPr="00F6420C" w:rsidRDefault="00A14707" w:rsidP="000A06F4">
      <w:pPr>
        <w:rPr>
          <w:rFonts w:ascii="Aptos" w:hAnsi="Aptos"/>
        </w:rPr>
      </w:pPr>
      <w:r w:rsidRPr="00F6420C">
        <w:rPr>
          <w:rFonts w:ascii="Aptos" w:hAnsi="Aptos"/>
        </w:rPr>
        <w:t xml:space="preserve">Sur proposition de l’équipe de réussite éducative (PRE, Cité </w:t>
      </w:r>
      <w:r w:rsidR="00F27CDA" w:rsidRPr="00F6420C">
        <w:rPr>
          <w:rFonts w:ascii="Aptos" w:hAnsi="Aptos"/>
        </w:rPr>
        <w:t>éducative) [</w:t>
      </w:r>
      <w:r w:rsidRPr="00F6420C">
        <w:rPr>
          <w:rFonts w:ascii="Aptos" w:hAnsi="Aptos"/>
        </w:rPr>
        <w:t xml:space="preserve"> ] Oui   [ ] Non</w:t>
      </w:r>
    </w:p>
    <w:p w14:paraId="717C21A1" w14:textId="2D995171" w:rsidR="00F371A2" w:rsidRDefault="00A14707" w:rsidP="000A06F4">
      <w:pPr>
        <w:rPr>
          <w:rFonts w:ascii="Aptos" w:hAnsi="Aptos"/>
        </w:rPr>
      </w:pPr>
      <w:r w:rsidRPr="00F6420C">
        <w:rPr>
          <w:rFonts w:ascii="Aptos" w:hAnsi="Aptos"/>
        </w:rPr>
        <w:t>Autres   [ ] Oui   [ ] Non</w:t>
      </w:r>
    </w:p>
    <w:p w14:paraId="31F01836" w14:textId="741B67B1" w:rsidR="004C6292" w:rsidRDefault="004C6292" w:rsidP="004C6292">
      <w:pPr>
        <w:rPr>
          <w:rFonts w:ascii="Aptos" w:hAnsi="Aptos"/>
        </w:rPr>
      </w:pPr>
      <w:r>
        <w:rPr>
          <w:rFonts w:ascii="Aptos" w:hAnsi="Aptos"/>
        </w:rPr>
        <w:t>Merci d’apporter des précisions :</w:t>
      </w:r>
    </w:p>
    <w:p w14:paraId="792E76FD" w14:textId="77777777" w:rsidR="004C6292" w:rsidRDefault="004C6292" w:rsidP="000A06F4">
      <w:pPr>
        <w:rPr>
          <w:rFonts w:ascii="Aptos" w:hAnsi="Aptos"/>
        </w:rPr>
      </w:pPr>
    </w:p>
    <w:p w14:paraId="047259EA" w14:textId="77777777" w:rsidR="004C6292" w:rsidRPr="00F6420C" w:rsidRDefault="004C6292" w:rsidP="000A06F4">
      <w:pPr>
        <w:rPr>
          <w:rFonts w:ascii="Aptos" w:hAnsi="Aptos"/>
        </w:rPr>
      </w:pPr>
    </w:p>
    <w:p w14:paraId="422302F1" w14:textId="6433BF24" w:rsidR="00F371A2" w:rsidRPr="00CD0D54" w:rsidRDefault="00F27CDA" w:rsidP="00CD0D54">
      <w:pPr>
        <w:pStyle w:val="Paragraphedeliste"/>
        <w:numPr>
          <w:ilvl w:val="0"/>
          <w:numId w:val="16"/>
        </w:numPr>
        <w:ind w:left="284" w:hanging="295"/>
        <w:rPr>
          <w:rFonts w:ascii="Aptos" w:hAnsi="Aptos"/>
          <w:b/>
          <w:bCs/>
          <w:color w:val="0070C0"/>
          <w:u w:val="single"/>
        </w:rPr>
      </w:pPr>
      <w:r w:rsidRPr="00CD0D54">
        <w:rPr>
          <w:rFonts w:ascii="Aptos" w:hAnsi="Aptos"/>
          <w:b/>
          <w:bCs/>
          <w:color w:val="0070C0"/>
          <w:u w:val="single"/>
        </w:rPr>
        <w:t>Intervention auprès des enfants</w:t>
      </w:r>
    </w:p>
    <w:p w14:paraId="5434AF4A" w14:textId="7FA176B8" w:rsidR="00F371A2" w:rsidRPr="00F6420C" w:rsidRDefault="00A14707" w:rsidP="000A06F4">
      <w:pPr>
        <w:rPr>
          <w:rFonts w:ascii="Aptos" w:hAnsi="Aptos"/>
        </w:rPr>
      </w:pPr>
      <w:r w:rsidRPr="00F6420C">
        <w:rPr>
          <w:rFonts w:ascii="Aptos" w:hAnsi="Aptos"/>
        </w:rPr>
        <w:t>Rappel des objectifs</w:t>
      </w:r>
      <w:r w:rsidR="00F27CDA" w:rsidRPr="00F6420C">
        <w:rPr>
          <w:rFonts w:ascii="Aptos" w:hAnsi="Aptos"/>
        </w:rPr>
        <w:t> :</w:t>
      </w:r>
      <w:r w:rsidR="00CB2D88" w:rsidRPr="00F6420C">
        <w:rPr>
          <w:rFonts w:ascii="Aptos" w:hAnsi="Aptos"/>
        </w:rPr>
        <w:t xml:space="preserve"> </w:t>
      </w:r>
      <w:r w:rsidR="00F648D2" w:rsidRPr="00F6420C">
        <w:rPr>
          <w:rFonts w:ascii="Aptos" w:hAnsi="Aptos"/>
        </w:rPr>
        <w:t xml:space="preserve">(à titre d’exemple) : </w:t>
      </w:r>
    </w:p>
    <w:p w14:paraId="04359EA0" w14:textId="10E51CA5" w:rsidR="00F371A2" w:rsidRPr="00F6420C" w:rsidRDefault="00A14707" w:rsidP="00CD0D54">
      <w:pPr>
        <w:pStyle w:val="Paragraphedeliste"/>
        <w:numPr>
          <w:ilvl w:val="0"/>
          <w:numId w:val="17"/>
        </w:numPr>
        <w:rPr>
          <w:rFonts w:ascii="Aptos" w:hAnsi="Aptos"/>
        </w:rPr>
      </w:pPr>
      <w:r w:rsidRPr="00F6420C">
        <w:rPr>
          <w:rFonts w:ascii="Aptos" w:hAnsi="Aptos"/>
        </w:rPr>
        <w:t>Mettre en œuvre des méthodes…</w:t>
      </w:r>
    </w:p>
    <w:p w14:paraId="18131374" w14:textId="0B863182" w:rsidR="00F371A2" w:rsidRPr="00F6420C" w:rsidRDefault="00A14707" w:rsidP="00CD0D54">
      <w:pPr>
        <w:pStyle w:val="Paragraphedeliste"/>
        <w:numPr>
          <w:ilvl w:val="0"/>
          <w:numId w:val="17"/>
        </w:numPr>
        <w:rPr>
          <w:rFonts w:ascii="Aptos" w:hAnsi="Aptos"/>
        </w:rPr>
      </w:pPr>
      <w:r w:rsidRPr="00F6420C">
        <w:rPr>
          <w:rFonts w:ascii="Aptos" w:hAnsi="Aptos"/>
        </w:rPr>
        <w:t>Élargir leurs centres d’intérêt…</w:t>
      </w:r>
    </w:p>
    <w:p w14:paraId="2EDE0CE1" w14:textId="501393DD" w:rsidR="00F371A2" w:rsidRPr="00F6420C" w:rsidRDefault="00A14707" w:rsidP="00CD0D54">
      <w:pPr>
        <w:pStyle w:val="Paragraphedeliste"/>
        <w:numPr>
          <w:ilvl w:val="0"/>
          <w:numId w:val="17"/>
        </w:numPr>
        <w:rPr>
          <w:rFonts w:ascii="Aptos" w:hAnsi="Aptos"/>
        </w:rPr>
      </w:pPr>
      <w:r w:rsidRPr="00F6420C">
        <w:rPr>
          <w:rFonts w:ascii="Aptos" w:hAnsi="Aptos"/>
        </w:rPr>
        <w:t>Mettre en valeur leurs compétences…</w:t>
      </w:r>
    </w:p>
    <w:p w14:paraId="17A0CF02" w14:textId="4721E48F" w:rsidR="00F371A2" w:rsidRPr="00F6420C" w:rsidRDefault="00A14707" w:rsidP="00CD0D54">
      <w:pPr>
        <w:pStyle w:val="Paragraphedeliste"/>
        <w:numPr>
          <w:ilvl w:val="0"/>
          <w:numId w:val="17"/>
        </w:numPr>
        <w:rPr>
          <w:rFonts w:ascii="Aptos" w:hAnsi="Aptos"/>
        </w:rPr>
      </w:pPr>
      <w:r w:rsidRPr="00F6420C">
        <w:rPr>
          <w:rFonts w:ascii="Aptos" w:hAnsi="Aptos"/>
        </w:rPr>
        <w:t>Mesurer leur progression</w:t>
      </w:r>
    </w:p>
    <w:p w14:paraId="0F324D35" w14:textId="4B34A61C" w:rsidR="00F371A2" w:rsidRDefault="00A14707" w:rsidP="00CD0D54">
      <w:pPr>
        <w:pStyle w:val="Paragraphedeliste"/>
        <w:numPr>
          <w:ilvl w:val="0"/>
          <w:numId w:val="17"/>
        </w:numPr>
        <w:rPr>
          <w:rFonts w:ascii="Aptos" w:hAnsi="Aptos"/>
        </w:rPr>
      </w:pPr>
      <w:r w:rsidRPr="00F6420C">
        <w:rPr>
          <w:rFonts w:ascii="Aptos" w:hAnsi="Aptos"/>
        </w:rPr>
        <w:t>Mesurer leur assiduité à l’action</w:t>
      </w:r>
    </w:p>
    <w:p w14:paraId="22A9273E" w14:textId="77777777" w:rsidR="00CD0D54" w:rsidRPr="00CD0D54" w:rsidRDefault="00CD0D54" w:rsidP="00CD0D54">
      <w:pPr>
        <w:ind w:left="360"/>
        <w:rPr>
          <w:rFonts w:ascii="Aptos" w:hAnsi="Aptos"/>
        </w:rPr>
      </w:pPr>
    </w:p>
    <w:p w14:paraId="17C896B0" w14:textId="6A507E20" w:rsidR="00F371A2" w:rsidRPr="00CD0D54" w:rsidRDefault="00A14707" w:rsidP="00CD0D54">
      <w:pPr>
        <w:pStyle w:val="Paragraphedeliste"/>
        <w:numPr>
          <w:ilvl w:val="0"/>
          <w:numId w:val="11"/>
        </w:numPr>
        <w:ind w:left="284" w:hanging="284"/>
        <w:rPr>
          <w:rFonts w:ascii="Aptos" w:hAnsi="Aptos"/>
          <w:b/>
          <w:bCs/>
          <w:color w:val="0070C0"/>
          <w:u w:val="single"/>
        </w:rPr>
      </w:pPr>
      <w:r w:rsidRPr="00CD0D54">
        <w:rPr>
          <w:rFonts w:ascii="Aptos" w:hAnsi="Aptos"/>
          <w:b/>
          <w:bCs/>
          <w:color w:val="0070C0"/>
          <w:u w:val="single"/>
        </w:rPr>
        <w:t>Activités proposées aux enfants/jeunes dans le cadre du CLAS</w:t>
      </w:r>
      <w:r w:rsidR="00694108" w:rsidRPr="00CD0D54">
        <w:rPr>
          <w:rFonts w:ascii="Aptos" w:hAnsi="Aptos"/>
          <w:b/>
          <w:bCs/>
          <w:color w:val="0070C0"/>
          <w:u w:val="single"/>
        </w:rPr>
        <w:t> :</w:t>
      </w:r>
    </w:p>
    <w:p w14:paraId="0549ACC4" w14:textId="6DD63A88" w:rsidR="00F371A2" w:rsidRPr="00F6420C" w:rsidRDefault="00A14707" w:rsidP="00694108">
      <w:pPr>
        <w:pStyle w:val="Paragraphedeliste"/>
        <w:numPr>
          <w:ilvl w:val="0"/>
          <w:numId w:val="15"/>
        </w:numPr>
        <w:rPr>
          <w:rFonts w:ascii="Aptos" w:hAnsi="Aptos"/>
        </w:rPr>
      </w:pPr>
      <w:r w:rsidRPr="00F6420C">
        <w:rPr>
          <w:rFonts w:ascii="Aptos" w:hAnsi="Aptos"/>
        </w:rPr>
        <w:t xml:space="preserve">Appui ou aide méthodologique </w:t>
      </w:r>
    </w:p>
    <w:p w14:paraId="767591F9" w14:textId="4E90757B" w:rsidR="00F371A2" w:rsidRPr="00F6420C" w:rsidRDefault="00A14707" w:rsidP="00694108">
      <w:pPr>
        <w:pStyle w:val="Paragraphedeliste"/>
        <w:numPr>
          <w:ilvl w:val="0"/>
          <w:numId w:val="15"/>
        </w:numPr>
        <w:rPr>
          <w:rFonts w:ascii="Aptos" w:hAnsi="Aptos"/>
        </w:rPr>
      </w:pPr>
      <w:r w:rsidRPr="00F6420C">
        <w:rPr>
          <w:rFonts w:ascii="Aptos" w:hAnsi="Aptos"/>
        </w:rPr>
        <w:t xml:space="preserve">Aide au travail personnel </w:t>
      </w:r>
    </w:p>
    <w:p w14:paraId="176DF532" w14:textId="16F7D61D" w:rsidR="00F371A2" w:rsidRPr="00F6420C" w:rsidRDefault="00A14707" w:rsidP="00694108">
      <w:pPr>
        <w:pStyle w:val="Paragraphedeliste"/>
        <w:numPr>
          <w:ilvl w:val="0"/>
          <w:numId w:val="15"/>
        </w:numPr>
        <w:rPr>
          <w:rFonts w:ascii="Aptos" w:hAnsi="Aptos"/>
        </w:rPr>
      </w:pPr>
      <w:r w:rsidRPr="00F6420C">
        <w:rPr>
          <w:rFonts w:ascii="Aptos" w:hAnsi="Aptos"/>
        </w:rPr>
        <w:t xml:space="preserve">Accompagnement à l’usage du numérique </w:t>
      </w:r>
    </w:p>
    <w:p w14:paraId="70643CD4" w14:textId="3CDDD5A0" w:rsidR="00F371A2" w:rsidRPr="00F6420C" w:rsidRDefault="00A14707" w:rsidP="00694108">
      <w:pPr>
        <w:pStyle w:val="Paragraphedeliste"/>
        <w:numPr>
          <w:ilvl w:val="0"/>
          <w:numId w:val="15"/>
        </w:numPr>
        <w:rPr>
          <w:rFonts w:ascii="Aptos" w:hAnsi="Aptos"/>
        </w:rPr>
      </w:pPr>
      <w:r w:rsidRPr="00F6420C">
        <w:rPr>
          <w:rFonts w:ascii="Aptos" w:hAnsi="Aptos"/>
        </w:rPr>
        <w:t xml:space="preserve">Activités culturelles ou artistiques </w:t>
      </w:r>
    </w:p>
    <w:p w14:paraId="507E7DA9" w14:textId="255932B8" w:rsidR="00F371A2" w:rsidRPr="00F6420C" w:rsidRDefault="00A14707" w:rsidP="00694108">
      <w:pPr>
        <w:pStyle w:val="Paragraphedeliste"/>
        <w:numPr>
          <w:ilvl w:val="0"/>
          <w:numId w:val="15"/>
        </w:numPr>
        <w:rPr>
          <w:rFonts w:ascii="Aptos" w:hAnsi="Aptos"/>
        </w:rPr>
      </w:pPr>
      <w:r w:rsidRPr="00F6420C">
        <w:rPr>
          <w:rFonts w:ascii="Aptos" w:hAnsi="Aptos"/>
        </w:rPr>
        <w:t xml:space="preserve">Activités scientifiques </w:t>
      </w:r>
    </w:p>
    <w:p w14:paraId="1FA7A4EC" w14:textId="69FB7D48" w:rsidR="00F371A2" w:rsidRPr="00F6420C" w:rsidRDefault="00A14707" w:rsidP="00694108">
      <w:pPr>
        <w:pStyle w:val="Paragraphedeliste"/>
        <w:numPr>
          <w:ilvl w:val="0"/>
          <w:numId w:val="15"/>
        </w:numPr>
        <w:rPr>
          <w:rFonts w:ascii="Aptos" w:hAnsi="Aptos"/>
        </w:rPr>
      </w:pPr>
      <w:r w:rsidRPr="00F6420C">
        <w:rPr>
          <w:rFonts w:ascii="Aptos" w:hAnsi="Aptos"/>
        </w:rPr>
        <w:t xml:space="preserve">Jeux éducatifs </w:t>
      </w:r>
    </w:p>
    <w:p w14:paraId="7D6EB41E" w14:textId="70021516" w:rsidR="00F371A2" w:rsidRPr="00F6420C" w:rsidRDefault="00A14707" w:rsidP="00694108">
      <w:pPr>
        <w:pStyle w:val="Paragraphedeliste"/>
        <w:numPr>
          <w:ilvl w:val="0"/>
          <w:numId w:val="15"/>
        </w:numPr>
        <w:rPr>
          <w:rFonts w:ascii="Aptos" w:hAnsi="Aptos"/>
        </w:rPr>
      </w:pPr>
      <w:r w:rsidRPr="00F6420C">
        <w:rPr>
          <w:rFonts w:ascii="Aptos" w:hAnsi="Aptos"/>
        </w:rPr>
        <w:t xml:space="preserve">Sorties et/ou visites </w:t>
      </w:r>
    </w:p>
    <w:p w14:paraId="1B00E08E" w14:textId="7DFEB06D" w:rsidR="00F371A2" w:rsidRPr="00F6420C" w:rsidRDefault="00A14707" w:rsidP="00694108">
      <w:pPr>
        <w:pStyle w:val="Paragraphedeliste"/>
        <w:numPr>
          <w:ilvl w:val="0"/>
          <w:numId w:val="15"/>
        </w:numPr>
        <w:rPr>
          <w:rFonts w:ascii="Aptos" w:hAnsi="Aptos"/>
        </w:rPr>
      </w:pPr>
      <w:r w:rsidRPr="00F6420C">
        <w:rPr>
          <w:rFonts w:ascii="Aptos" w:hAnsi="Aptos"/>
        </w:rPr>
        <w:t>Activités liées à la citoyenneté</w:t>
      </w:r>
    </w:p>
    <w:p w14:paraId="0BB37298" w14:textId="2EC34A39" w:rsidR="00F371A2" w:rsidRPr="00F6420C" w:rsidRDefault="00A14707" w:rsidP="00694108">
      <w:pPr>
        <w:pStyle w:val="Paragraphedeliste"/>
        <w:numPr>
          <w:ilvl w:val="0"/>
          <w:numId w:val="15"/>
        </w:numPr>
        <w:rPr>
          <w:rFonts w:ascii="Aptos" w:hAnsi="Aptos"/>
        </w:rPr>
      </w:pPr>
      <w:r w:rsidRPr="00F6420C">
        <w:rPr>
          <w:rFonts w:ascii="Aptos" w:hAnsi="Aptos"/>
        </w:rPr>
        <w:t xml:space="preserve">Échanges sur le fonctionnement de l’école </w:t>
      </w:r>
    </w:p>
    <w:p w14:paraId="445DA82B" w14:textId="2798A488" w:rsidR="00694108" w:rsidRPr="00F6420C" w:rsidRDefault="00694108" w:rsidP="00694108">
      <w:pPr>
        <w:pStyle w:val="Paragraphedeliste"/>
        <w:numPr>
          <w:ilvl w:val="0"/>
          <w:numId w:val="15"/>
        </w:numPr>
        <w:rPr>
          <w:rFonts w:ascii="Aptos" w:hAnsi="Aptos"/>
        </w:rPr>
      </w:pPr>
      <w:r w:rsidRPr="00F6420C">
        <w:rPr>
          <w:rFonts w:ascii="Aptos" w:hAnsi="Aptos"/>
        </w:rPr>
        <w:t>Autres :</w:t>
      </w:r>
    </w:p>
    <w:p w14:paraId="7E3FDDDF" w14:textId="77777777" w:rsidR="00F371A2" w:rsidRPr="00F6420C" w:rsidRDefault="00A14707" w:rsidP="000A06F4">
      <w:pPr>
        <w:rPr>
          <w:rFonts w:ascii="Aptos" w:hAnsi="Aptos"/>
        </w:rPr>
      </w:pPr>
      <w:r w:rsidRPr="00F6420C">
        <w:rPr>
          <w:rFonts w:ascii="Aptos" w:hAnsi="Aptos"/>
        </w:rPr>
        <w:t>Existe-t-il des écarts entre le prévisionnel et le réel ?  [ ] Oui   [ ] Non</w:t>
      </w:r>
    </w:p>
    <w:p w14:paraId="732FBE1A" w14:textId="44EFB8B0" w:rsidR="00F371A2" w:rsidRDefault="00A14707" w:rsidP="000A06F4">
      <w:pPr>
        <w:rPr>
          <w:rFonts w:ascii="Aptos" w:hAnsi="Aptos"/>
        </w:rPr>
      </w:pPr>
      <w:r w:rsidRPr="00F6420C">
        <w:rPr>
          <w:rFonts w:ascii="Aptos" w:hAnsi="Aptos"/>
        </w:rPr>
        <w:lastRenderedPageBreak/>
        <w:t>Expliquez-en les raisons</w:t>
      </w:r>
      <w:r w:rsidR="004C6292">
        <w:rPr>
          <w:rFonts w:ascii="Aptos" w:hAnsi="Aptos"/>
        </w:rPr>
        <w:t> :</w:t>
      </w:r>
    </w:p>
    <w:p w14:paraId="099CE2A9" w14:textId="60171DEA" w:rsidR="00F371A2" w:rsidRPr="00CD0D54" w:rsidRDefault="00A14707" w:rsidP="00CD0D54">
      <w:pPr>
        <w:pStyle w:val="Paragraphedeliste"/>
        <w:numPr>
          <w:ilvl w:val="0"/>
          <w:numId w:val="18"/>
        </w:numPr>
        <w:ind w:left="284" w:hanging="284"/>
        <w:rPr>
          <w:rFonts w:ascii="Aptos" w:hAnsi="Aptos"/>
          <w:b/>
          <w:bCs/>
          <w:color w:val="0070C0"/>
          <w:u w:val="single"/>
        </w:rPr>
      </w:pPr>
      <w:r w:rsidRPr="00CD0D54">
        <w:rPr>
          <w:rFonts w:ascii="Aptos" w:hAnsi="Aptos"/>
          <w:b/>
          <w:bCs/>
          <w:color w:val="0070C0"/>
          <w:u w:val="single"/>
        </w:rPr>
        <w:t>Progression et assiduité de l’enfant</w:t>
      </w:r>
      <w:r w:rsidR="00F648D2" w:rsidRPr="00CD0D54">
        <w:rPr>
          <w:rFonts w:ascii="Aptos" w:hAnsi="Aptos"/>
          <w:b/>
          <w:bCs/>
          <w:color w:val="0070C0"/>
          <w:u w:val="single"/>
        </w:rPr>
        <w:t> :</w:t>
      </w:r>
    </w:p>
    <w:p w14:paraId="62B02092" w14:textId="77777777" w:rsidR="00F371A2" w:rsidRPr="00F6420C" w:rsidRDefault="00A14707" w:rsidP="000A06F4">
      <w:pPr>
        <w:rPr>
          <w:rFonts w:ascii="Aptos" w:hAnsi="Aptos"/>
        </w:rPr>
      </w:pPr>
      <w:r w:rsidRPr="00F6420C">
        <w:rPr>
          <w:rFonts w:ascii="Aptos" w:hAnsi="Aptos"/>
        </w:rPr>
        <w:t xml:space="preserve">Mesurez-vous la </w:t>
      </w:r>
      <w:r w:rsidRPr="00F6420C">
        <w:rPr>
          <w:rFonts w:ascii="Aptos" w:hAnsi="Aptos"/>
          <w:b/>
          <w:bCs/>
        </w:rPr>
        <w:t xml:space="preserve">progression </w:t>
      </w:r>
      <w:r w:rsidRPr="00F6420C">
        <w:rPr>
          <w:rFonts w:ascii="Aptos" w:hAnsi="Aptos"/>
        </w:rPr>
        <w:t>de l’enfant ?  [ ] Oui   [ ] Non</w:t>
      </w:r>
    </w:p>
    <w:p w14:paraId="19DE5D34" w14:textId="77777777" w:rsidR="00F371A2" w:rsidRDefault="00A14707" w:rsidP="000A06F4">
      <w:pPr>
        <w:rPr>
          <w:rFonts w:ascii="Aptos" w:hAnsi="Aptos"/>
        </w:rPr>
      </w:pPr>
      <w:r w:rsidRPr="00F6420C">
        <w:rPr>
          <w:rFonts w:ascii="Aptos" w:hAnsi="Aptos"/>
        </w:rPr>
        <w:t>Mesurez-vous l’</w:t>
      </w:r>
      <w:r w:rsidRPr="00F6420C">
        <w:rPr>
          <w:rFonts w:ascii="Aptos" w:hAnsi="Aptos"/>
          <w:b/>
          <w:bCs/>
        </w:rPr>
        <w:t>assiduité</w:t>
      </w:r>
      <w:r w:rsidRPr="00F6420C">
        <w:rPr>
          <w:rFonts w:ascii="Aptos" w:hAnsi="Aptos"/>
        </w:rPr>
        <w:t xml:space="preserve"> des enfants à l’action CLAS ?  [ ] Oui   [ ] Non</w:t>
      </w:r>
    </w:p>
    <w:p w14:paraId="271A8B13" w14:textId="77777777" w:rsidR="004C6292" w:rsidRDefault="004C6292" w:rsidP="004C6292">
      <w:pPr>
        <w:rPr>
          <w:rFonts w:ascii="Aptos" w:hAnsi="Aptos"/>
        </w:rPr>
      </w:pPr>
      <w:r>
        <w:rPr>
          <w:rFonts w:ascii="Aptos" w:hAnsi="Aptos"/>
        </w:rPr>
        <w:t>Merci d’apporter des précisions :</w:t>
      </w:r>
    </w:p>
    <w:p w14:paraId="2F8DBE58" w14:textId="77777777" w:rsidR="004C6292" w:rsidRDefault="004C6292" w:rsidP="000A06F4">
      <w:pPr>
        <w:rPr>
          <w:rFonts w:ascii="Aptos" w:hAnsi="Aptos"/>
        </w:rPr>
      </w:pPr>
    </w:p>
    <w:p w14:paraId="0BC429B0" w14:textId="77777777" w:rsidR="004C6292" w:rsidRPr="00F6420C" w:rsidRDefault="004C6292" w:rsidP="000A06F4">
      <w:pPr>
        <w:rPr>
          <w:rFonts w:ascii="Aptos" w:hAnsi="Aptos"/>
        </w:rPr>
      </w:pPr>
    </w:p>
    <w:p w14:paraId="02AA5768" w14:textId="04440411" w:rsidR="00F371A2" w:rsidRPr="00CD0D54" w:rsidRDefault="00A14707" w:rsidP="00CD0D54">
      <w:pPr>
        <w:pStyle w:val="Paragraphedeliste"/>
        <w:numPr>
          <w:ilvl w:val="0"/>
          <w:numId w:val="18"/>
        </w:numPr>
        <w:ind w:left="284" w:hanging="284"/>
        <w:rPr>
          <w:rFonts w:ascii="Aptos" w:hAnsi="Aptos"/>
          <w:b/>
          <w:bCs/>
          <w:color w:val="0070C0"/>
          <w:u w:val="single"/>
        </w:rPr>
      </w:pPr>
      <w:r w:rsidRPr="00CD0D54">
        <w:rPr>
          <w:rFonts w:ascii="Aptos" w:hAnsi="Aptos"/>
          <w:b/>
          <w:bCs/>
          <w:color w:val="0070C0"/>
          <w:u w:val="single"/>
        </w:rPr>
        <w:t>Bonification de l’axe enfant</w:t>
      </w:r>
      <w:r w:rsidR="00CB2D88" w:rsidRPr="00CD0D54">
        <w:rPr>
          <w:rFonts w:ascii="Aptos" w:hAnsi="Aptos"/>
          <w:b/>
          <w:bCs/>
          <w:color w:val="0070C0"/>
          <w:u w:val="single"/>
        </w:rPr>
        <w:t> :</w:t>
      </w:r>
    </w:p>
    <w:p w14:paraId="5BE7D725" w14:textId="77777777" w:rsidR="00F371A2" w:rsidRPr="00F6420C" w:rsidRDefault="00A14707" w:rsidP="000A06F4">
      <w:pPr>
        <w:rPr>
          <w:rFonts w:ascii="Aptos" w:hAnsi="Aptos"/>
        </w:rPr>
      </w:pPr>
      <w:r w:rsidRPr="00F6420C">
        <w:rPr>
          <w:rFonts w:ascii="Aptos" w:hAnsi="Aptos"/>
        </w:rPr>
        <w:t>Le projet d’ouverture culturel a-t-il été mis en place ?  [ ] Oui   [ ] Non</w:t>
      </w:r>
    </w:p>
    <w:p w14:paraId="68358048" w14:textId="77777777" w:rsidR="00F371A2" w:rsidRPr="00F6420C" w:rsidRDefault="00A14707" w:rsidP="000A06F4">
      <w:pPr>
        <w:rPr>
          <w:rFonts w:ascii="Aptos" w:hAnsi="Aptos"/>
        </w:rPr>
      </w:pPr>
      <w:r w:rsidRPr="00F6420C">
        <w:rPr>
          <w:rFonts w:ascii="Aptos" w:hAnsi="Aptos"/>
        </w:rPr>
        <w:t>Existe-t-il des écarts entre le prévisionnel et le réel ?  [ ] Oui   [ ] Non</w:t>
      </w:r>
    </w:p>
    <w:p w14:paraId="1A23DAF0" w14:textId="6564071A" w:rsidR="00F648D2" w:rsidRDefault="00A14707" w:rsidP="000A06F4">
      <w:pPr>
        <w:rPr>
          <w:rFonts w:ascii="Aptos" w:hAnsi="Aptos"/>
        </w:rPr>
      </w:pPr>
      <w:r w:rsidRPr="00F6420C">
        <w:rPr>
          <w:rFonts w:ascii="Aptos" w:hAnsi="Aptos"/>
        </w:rPr>
        <w:t>Expliquez-en les raisons</w:t>
      </w:r>
      <w:r w:rsidR="003C27CF">
        <w:rPr>
          <w:rFonts w:ascii="Aptos" w:hAnsi="Aptos"/>
        </w:rPr>
        <w:t> :</w:t>
      </w:r>
    </w:p>
    <w:p w14:paraId="23394CB8" w14:textId="77777777" w:rsidR="00CD0D54" w:rsidRPr="00F6420C" w:rsidRDefault="00CD0D54" w:rsidP="000A06F4">
      <w:pPr>
        <w:rPr>
          <w:rFonts w:ascii="Aptos" w:hAnsi="Aptos"/>
        </w:rPr>
      </w:pPr>
    </w:p>
    <w:p w14:paraId="48B5E5B4" w14:textId="16717861" w:rsidR="00F371A2" w:rsidRPr="00CD0D54" w:rsidRDefault="00F648D2" w:rsidP="00CD0D54">
      <w:pPr>
        <w:pStyle w:val="Paragraphedeliste"/>
        <w:numPr>
          <w:ilvl w:val="0"/>
          <w:numId w:val="18"/>
        </w:numPr>
        <w:ind w:left="284" w:hanging="284"/>
        <w:rPr>
          <w:rFonts w:ascii="Aptos" w:hAnsi="Aptos"/>
          <w:b/>
          <w:bCs/>
          <w:color w:val="0070C0"/>
          <w:u w:val="single"/>
        </w:rPr>
      </w:pPr>
      <w:r w:rsidRPr="00CD0D54">
        <w:rPr>
          <w:rFonts w:ascii="Aptos" w:hAnsi="Aptos"/>
          <w:b/>
          <w:bCs/>
          <w:color w:val="0070C0"/>
          <w:u w:val="single"/>
        </w:rPr>
        <w:t>Intervention auprès des parents :</w:t>
      </w:r>
    </w:p>
    <w:p w14:paraId="0539F972" w14:textId="0BD45EED" w:rsidR="00F371A2" w:rsidRPr="00F6420C" w:rsidRDefault="00A14707" w:rsidP="000A06F4">
      <w:pPr>
        <w:rPr>
          <w:rFonts w:ascii="Aptos" w:hAnsi="Aptos"/>
        </w:rPr>
      </w:pPr>
      <w:r w:rsidRPr="00F6420C">
        <w:rPr>
          <w:rFonts w:ascii="Aptos" w:hAnsi="Aptos"/>
        </w:rPr>
        <w:t>Rappel des objectifs</w:t>
      </w:r>
      <w:r w:rsidR="00F648D2" w:rsidRPr="00F6420C">
        <w:rPr>
          <w:rFonts w:ascii="Aptos" w:hAnsi="Aptos"/>
        </w:rPr>
        <w:t xml:space="preserve"> (à titre d’exemple) : </w:t>
      </w:r>
    </w:p>
    <w:p w14:paraId="1C232FBB" w14:textId="0EA5B63E" w:rsidR="00F371A2" w:rsidRPr="00F6420C" w:rsidRDefault="00A14707" w:rsidP="00CD0D54">
      <w:pPr>
        <w:pStyle w:val="Paragraphedeliste"/>
        <w:numPr>
          <w:ilvl w:val="0"/>
          <w:numId w:val="19"/>
        </w:numPr>
        <w:ind w:left="567" w:hanging="283"/>
        <w:rPr>
          <w:rFonts w:ascii="Aptos" w:hAnsi="Aptos"/>
        </w:rPr>
      </w:pPr>
      <w:r w:rsidRPr="00F6420C">
        <w:rPr>
          <w:rFonts w:ascii="Aptos" w:hAnsi="Aptos"/>
        </w:rPr>
        <w:t>Renforcer le rôle des parents…</w:t>
      </w:r>
    </w:p>
    <w:p w14:paraId="0CEADDF2" w14:textId="37FA9B80" w:rsidR="00F371A2" w:rsidRPr="00F6420C" w:rsidRDefault="00A14707" w:rsidP="00CD0D54">
      <w:pPr>
        <w:pStyle w:val="Paragraphedeliste"/>
        <w:numPr>
          <w:ilvl w:val="0"/>
          <w:numId w:val="19"/>
        </w:numPr>
        <w:ind w:left="567" w:hanging="283"/>
        <w:rPr>
          <w:rFonts w:ascii="Aptos" w:hAnsi="Aptos"/>
        </w:rPr>
      </w:pPr>
      <w:r w:rsidRPr="00F6420C">
        <w:rPr>
          <w:rFonts w:ascii="Aptos" w:hAnsi="Aptos"/>
        </w:rPr>
        <w:t>Soutenir la relation avec l’école…</w:t>
      </w:r>
    </w:p>
    <w:p w14:paraId="29514B8E" w14:textId="3D9EF77A" w:rsidR="00F371A2" w:rsidRPr="00F6420C" w:rsidRDefault="00A14707" w:rsidP="00CD0D54">
      <w:pPr>
        <w:pStyle w:val="Paragraphedeliste"/>
        <w:numPr>
          <w:ilvl w:val="0"/>
          <w:numId w:val="19"/>
        </w:numPr>
        <w:ind w:left="567" w:hanging="283"/>
        <w:rPr>
          <w:rFonts w:ascii="Aptos" w:hAnsi="Aptos"/>
        </w:rPr>
      </w:pPr>
      <w:r w:rsidRPr="00F6420C">
        <w:rPr>
          <w:rFonts w:ascii="Aptos" w:hAnsi="Aptos"/>
        </w:rPr>
        <w:t>Faciliter l’orientation…</w:t>
      </w:r>
    </w:p>
    <w:p w14:paraId="2ECC5ABB" w14:textId="64E152A9" w:rsidR="00F371A2" w:rsidRPr="00F6420C" w:rsidRDefault="00A14707" w:rsidP="00CD0D54">
      <w:pPr>
        <w:pStyle w:val="Paragraphedeliste"/>
        <w:numPr>
          <w:ilvl w:val="0"/>
          <w:numId w:val="19"/>
        </w:numPr>
        <w:ind w:left="567" w:hanging="283"/>
        <w:rPr>
          <w:rFonts w:ascii="Aptos" w:hAnsi="Aptos"/>
        </w:rPr>
      </w:pPr>
      <w:r w:rsidRPr="00F6420C">
        <w:rPr>
          <w:rFonts w:ascii="Aptos" w:hAnsi="Aptos"/>
        </w:rPr>
        <w:t>Évaluer les actions proposées</w:t>
      </w:r>
    </w:p>
    <w:p w14:paraId="617D616A" w14:textId="17C8423B" w:rsidR="00C34AB2" w:rsidRDefault="00C34AB2" w:rsidP="00CD0D54">
      <w:pPr>
        <w:pStyle w:val="Paragraphedeliste"/>
        <w:numPr>
          <w:ilvl w:val="0"/>
          <w:numId w:val="19"/>
        </w:numPr>
        <w:ind w:left="567" w:hanging="283"/>
        <w:rPr>
          <w:rFonts w:ascii="Aptos" w:hAnsi="Aptos"/>
        </w:rPr>
      </w:pPr>
      <w:r w:rsidRPr="00F6420C">
        <w:rPr>
          <w:rFonts w:ascii="Aptos" w:hAnsi="Aptos"/>
        </w:rPr>
        <w:t>Autres :</w:t>
      </w:r>
    </w:p>
    <w:p w14:paraId="213F2B11" w14:textId="77777777" w:rsidR="00CD0D54" w:rsidRPr="00205202" w:rsidRDefault="00CD0D54" w:rsidP="00CD0D54">
      <w:pPr>
        <w:spacing w:after="0"/>
        <w:rPr>
          <w:rFonts w:ascii="Aptos" w:hAnsi="Aptos"/>
          <w:b/>
          <w:bCs/>
          <w:color w:val="0070C0"/>
          <w:sz w:val="12"/>
          <w:szCs w:val="12"/>
          <w:u w:val="single"/>
        </w:rPr>
      </w:pPr>
    </w:p>
    <w:p w14:paraId="70C19118" w14:textId="460AA3EA" w:rsidR="00F371A2" w:rsidRPr="00CD0D54" w:rsidRDefault="00A14707" w:rsidP="00CD0D54">
      <w:pPr>
        <w:pStyle w:val="Paragraphedeliste"/>
        <w:numPr>
          <w:ilvl w:val="0"/>
          <w:numId w:val="18"/>
        </w:numPr>
        <w:ind w:left="284" w:hanging="284"/>
        <w:rPr>
          <w:rFonts w:ascii="Aptos" w:hAnsi="Aptos"/>
          <w:b/>
          <w:bCs/>
          <w:color w:val="0070C0"/>
          <w:u w:val="single"/>
        </w:rPr>
      </w:pPr>
      <w:r w:rsidRPr="00CD0D54">
        <w:rPr>
          <w:rFonts w:ascii="Aptos" w:hAnsi="Aptos"/>
          <w:b/>
          <w:bCs/>
          <w:color w:val="0070C0"/>
          <w:u w:val="single"/>
        </w:rPr>
        <w:t>Outils et actions développés à destination des parents</w:t>
      </w:r>
      <w:r w:rsidR="00F648D2" w:rsidRPr="00CD0D54">
        <w:rPr>
          <w:rFonts w:ascii="Aptos" w:hAnsi="Aptos"/>
          <w:b/>
          <w:bCs/>
          <w:color w:val="0070C0"/>
          <w:u w:val="single"/>
        </w:rPr>
        <w:t> :</w:t>
      </w:r>
    </w:p>
    <w:p w14:paraId="4CE84BC4" w14:textId="11A0105A" w:rsidR="00F371A2" w:rsidRPr="00F6420C" w:rsidRDefault="00A14707" w:rsidP="00CD0D54">
      <w:pPr>
        <w:pStyle w:val="Paragraphedeliste"/>
        <w:numPr>
          <w:ilvl w:val="0"/>
          <w:numId w:val="14"/>
        </w:numPr>
        <w:ind w:left="567" w:hanging="283"/>
        <w:rPr>
          <w:rFonts w:ascii="Aptos" w:hAnsi="Aptos"/>
        </w:rPr>
      </w:pPr>
      <w:r w:rsidRPr="00F6420C">
        <w:rPr>
          <w:rFonts w:ascii="Aptos" w:hAnsi="Aptos"/>
        </w:rPr>
        <w:t xml:space="preserve">Réunion d’information </w:t>
      </w:r>
    </w:p>
    <w:p w14:paraId="06AF7666" w14:textId="44A0093D" w:rsidR="00F371A2" w:rsidRPr="00F6420C" w:rsidRDefault="00A14707" w:rsidP="00CD0D54">
      <w:pPr>
        <w:pStyle w:val="Paragraphedeliste"/>
        <w:numPr>
          <w:ilvl w:val="0"/>
          <w:numId w:val="14"/>
        </w:numPr>
        <w:ind w:left="567" w:hanging="283"/>
        <w:rPr>
          <w:rFonts w:ascii="Aptos" w:hAnsi="Aptos"/>
        </w:rPr>
      </w:pPr>
      <w:r w:rsidRPr="00F6420C">
        <w:rPr>
          <w:rFonts w:ascii="Aptos" w:hAnsi="Aptos"/>
        </w:rPr>
        <w:t xml:space="preserve">Contractualisation </w:t>
      </w:r>
    </w:p>
    <w:p w14:paraId="145DD284" w14:textId="4A8F3A02" w:rsidR="00F371A2" w:rsidRPr="00F6420C" w:rsidRDefault="00A14707" w:rsidP="00CD0D54">
      <w:pPr>
        <w:pStyle w:val="Paragraphedeliste"/>
        <w:numPr>
          <w:ilvl w:val="0"/>
          <w:numId w:val="14"/>
        </w:numPr>
        <w:ind w:left="567" w:hanging="283"/>
        <w:rPr>
          <w:rFonts w:ascii="Aptos" w:hAnsi="Aptos"/>
        </w:rPr>
      </w:pPr>
      <w:r w:rsidRPr="00F6420C">
        <w:rPr>
          <w:rFonts w:ascii="Aptos" w:hAnsi="Aptos"/>
        </w:rPr>
        <w:t xml:space="preserve">Rencontres individuelles </w:t>
      </w:r>
    </w:p>
    <w:p w14:paraId="6E61D2EA" w14:textId="73B13830" w:rsidR="00F371A2" w:rsidRPr="00F6420C" w:rsidRDefault="00A14707" w:rsidP="00CD0D54">
      <w:pPr>
        <w:pStyle w:val="Paragraphedeliste"/>
        <w:numPr>
          <w:ilvl w:val="0"/>
          <w:numId w:val="14"/>
        </w:numPr>
        <w:ind w:left="567" w:hanging="283"/>
        <w:rPr>
          <w:rFonts w:ascii="Aptos" w:hAnsi="Aptos"/>
        </w:rPr>
      </w:pPr>
      <w:r w:rsidRPr="00F6420C">
        <w:rPr>
          <w:rFonts w:ascii="Aptos" w:hAnsi="Aptos"/>
        </w:rPr>
        <w:t xml:space="preserve">Outils de liaison </w:t>
      </w:r>
    </w:p>
    <w:p w14:paraId="39E5475B" w14:textId="70C584FE" w:rsidR="00F371A2" w:rsidRPr="00F6420C" w:rsidRDefault="00A14707" w:rsidP="00CD0D54">
      <w:pPr>
        <w:pStyle w:val="Paragraphedeliste"/>
        <w:numPr>
          <w:ilvl w:val="0"/>
          <w:numId w:val="14"/>
        </w:numPr>
        <w:ind w:left="567" w:hanging="283"/>
        <w:rPr>
          <w:rFonts w:ascii="Aptos" w:hAnsi="Aptos"/>
        </w:rPr>
      </w:pPr>
      <w:r w:rsidRPr="00F6420C">
        <w:rPr>
          <w:rFonts w:ascii="Aptos" w:hAnsi="Aptos"/>
        </w:rPr>
        <w:t xml:space="preserve">Accompagnement aux rencontres enseignants </w:t>
      </w:r>
    </w:p>
    <w:p w14:paraId="2BEF3AB6" w14:textId="648BF257" w:rsidR="00F371A2" w:rsidRPr="00F6420C" w:rsidRDefault="00A14707" w:rsidP="00CD0D54">
      <w:pPr>
        <w:pStyle w:val="Paragraphedeliste"/>
        <w:numPr>
          <w:ilvl w:val="0"/>
          <w:numId w:val="14"/>
        </w:numPr>
        <w:ind w:left="567" w:hanging="283"/>
        <w:rPr>
          <w:rFonts w:ascii="Aptos" w:hAnsi="Aptos"/>
        </w:rPr>
      </w:pPr>
      <w:r w:rsidRPr="00F6420C">
        <w:rPr>
          <w:rFonts w:ascii="Aptos" w:hAnsi="Aptos"/>
        </w:rPr>
        <w:t xml:space="preserve">Temps de convivialité </w:t>
      </w:r>
    </w:p>
    <w:p w14:paraId="13AC2AFE" w14:textId="67DCED5D" w:rsidR="00F371A2" w:rsidRPr="00F6420C" w:rsidRDefault="00A14707" w:rsidP="00CD0D54">
      <w:pPr>
        <w:pStyle w:val="Paragraphedeliste"/>
        <w:numPr>
          <w:ilvl w:val="0"/>
          <w:numId w:val="14"/>
        </w:numPr>
        <w:ind w:left="567" w:hanging="283"/>
        <w:rPr>
          <w:rFonts w:ascii="Aptos" w:hAnsi="Aptos"/>
        </w:rPr>
      </w:pPr>
      <w:r w:rsidRPr="00F6420C">
        <w:rPr>
          <w:rFonts w:ascii="Aptos" w:hAnsi="Aptos"/>
        </w:rPr>
        <w:t xml:space="preserve">Participation à des séances </w:t>
      </w:r>
    </w:p>
    <w:p w14:paraId="1AF54637" w14:textId="3FB806D4" w:rsidR="00694108" w:rsidRDefault="00694108" w:rsidP="00CD0D54">
      <w:pPr>
        <w:pStyle w:val="Paragraphedeliste"/>
        <w:numPr>
          <w:ilvl w:val="0"/>
          <w:numId w:val="14"/>
        </w:numPr>
        <w:ind w:left="567" w:hanging="283"/>
        <w:rPr>
          <w:rFonts w:ascii="Aptos" w:hAnsi="Aptos"/>
        </w:rPr>
      </w:pPr>
      <w:r w:rsidRPr="00F6420C">
        <w:rPr>
          <w:rFonts w:ascii="Aptos" w:hAnsi="Aptos"/>
        </w:rPr>
        <w:t xml:space="preserve">Autres : </w:t>
      </w:r>
    </w:p>
    <w:p w14:paraId="2580BC66" w14:textId="77777777" w:rsidR="00CD0D54" w:rsidRPr="00205202" w:rsidRDefault="00CD0D54" w:rsidP="00CD0D54">
      <w:pPr>
        <w:rPr>
          <w:rFonts w:ascii="Aptos" w:hAnsi="Aptos"/>
          <w:b/>
          <w:bCs/>
          <w:color w:val="0070C0"/>
          <w:sz w:val="4"/>
          <w:szCs w:val="4"/>
          <w:u w:val="single"/>
        </w:rPr>
      </w:pPr>
    </w:p>
    <w:p w14:paraId="4EFA01B4" w14:textId="48CE1822" w:rsidR="00F371A2" w:rsidRPr="00CD0D54" w:rsidRDefault="00A14707" w:rsidP="00CD0D54">
      <w:pPr>
        <w:pStyle w:val="Paragraphedeliste"/>
        <w:numPr>
          <w:ilvl w:val="0"/>
          <w:numId w:val="20"/>
        </w:numPr>
        <w:ind w:left="284" w:hanging="284"/>
        <w:rPr>
          <w:rFonts w:ascii="Aptos" w:hAnsi="Aptos"/>
          <w:b/>
          <w:bCs/>
          <w:color w:val="0070C0"/>
          <w:u w:val="single"/>
        </w:rPr>
      </w:pPr>
      <w:r w:rsidRPr="00CD0D54">
        <w:rPr>
          <w:rFonts w:ascii="Aptos" w:hAnsi="Aptos"/>
          <w:b/>
          <w:bCs/>
          <w:color w:val="0070C0"/>
          <w:u w:val="single"/>
        </w:rPr>
        <w:t>Rencontres autour d’une thématique</w:t>
      </w:r>
      <w:r w:rsidR="00F648D2" w:rsidRPr="00CD0D54">
        <w:rPr>
          <w:rFonts w:ascii="Aptos" w:hAnsi="Aptos"/>
          <w:b/>
          <w:bCs/>
          <w:color w:val="0070C0"/>
          <w:u w:val="single"/>
        </w:rPr>
        <w:t> :</w:t>
      </w:r>
    </w:p>
    <w:p w14:paraId="68202F67" w14:textId="69193ACD" w:rsidR="00F371A2" w:rsidRPr="00F6420C" w:rsidRDefault="00A14707" w:rsidP="00694108">
      <w:pPr>
        <w:pStyle w:val="Paragraphedeliste"/>
        <w:numPr>
          <w:ilvl w:val="0"/>
          <w:numId w:val="13"/>
        </w:numPr>
        <w:rPr>
          <w:rFonts w:ascii="Aptos" w:hAnsi="Aptos"/>
        </w:rPr>
      </w:pPr>
      <w:r w:rsidRPr="00F6420C">
        <w:rPr>
          <w:rFonts w:ascii="Aptos" w:hAnsi="Aptos"/>
        </w:rPr>
        <w:t xml:space="preserve">Accompagnement numérique </w:t>
      </w:r>
    </w:p>
    <w:p w14:paraId="35C77A87" w14:textId="07F1C535" w:rsidR="00F371A2" w:rsidRPr="00F6420C" w:rsidRDefault="00A14707" w:rsidP="00694108">
      <w:pPr>
        <w:pStyle w:val="Paragraphedeliste"/>
        <w:numPr>
          <w:ilvl w:val="0"/>
          <w:numId w:val="13"/>
        </w:numPr>
        <w:rPr>
          <w:rFonts w:ascii="Aptos" w:hAnsi="Aptos"/>
        </w:rPr>
      </w:pPr>
      <w:r w:rsidRPr="00F6420C">
        <w:rPr>
          <w:rFonts w:ascii="Aptos" w:hAnsi="Aptos"/>
        </w:rPr>
        <w:lastRenderedPageBreak/>
        <w:t xml:space="preserve">Accompagnement vers associations de parents </w:t>
      </w:r>
    </w:p>
    <w:p w14:paraId="40B46D67" w14:textId="612749F5" w:rsidR="00F371A2" w:rsidRPr="00F6420C" w:rsidRDefault="00A14707" w:rsidP="00694108">
      <w:pPr>
        <w:pStyle w:val="Paragraphedeliste"/>
        <w:numPr>
          <w:ilvl w:val="0"/>
          <w:numId w:val="13"/>
        </w:numPr>
        <w:rPr>
          <w:rFonts w:ascii="Aptos" w:hAnsi="Aptos"/>
        </w:rPr>
      </w:pPr>
      <w:r w:rsidRPr="00F6420C">
        <w:rPr>
          <w:rFonts w:ascii="Aptos" w:hAnsi="Aptos"/>
        </w:rPr>
        <w:t xml:space="preserve">Information sur les codes de l’école </w:t>
      </w:r>
    </w:p>
    <w:p w14:paraId="64D5D285" w14:textId="3B4D35B0" w:rsidR="00F371A2" w:rsidRPr="00F6420C" w:rsidRDefault="00A14707" w:rsidP="00694108">
      <w:pPr>
        <w:pStyle w:val="Paragraphedeliste"/>
        <w:numPr>
          <w:ilvl w:val="0"/>
          <w:numId w:val="13"/>
        </w:numPr>
        <w:rPr>
          <w:rFonts w:ascii="Aptos" w:hAnsi="Aptos"/>
        </w:rPr>
      </w:pPr>
      <w:r w:rsidRPr="00F6420C">
        <w:rPr>
          <w:rFonts w:ascii="Aptos" w:hAnsi="Aptos"/>
        </w:rPr>
        <w:t xml:space="preserve">Mise en relation avec partenaires </w:t>
      </w:r>
    </w:p>
    <w:p w14:paraId="51EB7882" w14:textId="78671642" w:rsidR="00694108" w:rsidRPr="00F6420C" w:rsidRDefault="00694108" w:rsidP="00694108">
      <w:pPr>
        <w:pStyle w:val="Paragraphedeliste"/>
        <w:numPr>
          <w:ilvl w:val="0"/>
          <w:numId w:val="13"/>
        </w:numPr>
        <w:rPr>
          <w:rFonts w:ascii="Aptos" w:hAnsi="Aptos"/>
        </w:rPr>
      </w:pPr>
      <w:r w:rsidRPr="00F6420C">
        <w:rPr>
          <w:rFonts w:ascii="Aptos" w:hAnsi="Aptos"/>
        </w:rPr>
        <w:t xml:space="preserve">Autres : </w:t>
      </w:r>
    </w:p>
    <w:p w14:paraId="79FA2ACE" w14:textId="77777777" w:rsidR="00F371A2" w:rsidRPr="00F6420C" w:rsidRDefault="00A14707" w:rsidP="000A06F4">
      <w:pPr>
        <w:rPr>
          <w:rFonts w:ascii="Aptos" w:hAnsi="Aptos"/>
        </w:rPr>
      </w:pPr>
      <w:r w:rsidRPr="00F6420C">
        <w:rPr>
          <w:rFonts w:ascii="Aptos" w:hAnsi="Aptos"/>
        </w:rPr>
        <w:t>Existe-t-il des écarts entre le prévisionnel et le réel ?  [ ] Oui   [ ] Non</w:t>
      </w:r>
    </w:p>
    <w:p w14:paraId="0D490FA9" w14:textId="77777777" w:rsidR="00F371A2" w:rsidRPr="00F6420C" w:rsidRDefault="00A14707" w:rsidP="000A06F4">
      <w:pPr>
        <w:rPr>
          <w:rFonts w:ascii="Aptos" w:hAnsi="Aptos"/>
        </w:rPr>
      </w:pPr>
      <w:r w:rsidRPr="00F6420C">
        <w:rPr>
          <w:rFonts w:ascii="Aptos" w:hAnsi="Aptos"/>
        </w:rPr>
        <w:t>Évaluez-vous les actions proposées aux parents ?  [ ] Oui   [ ] Non</w:t>
      </w:r>
    </w:p>
    <w:p w14:paraId="46EA6C62" w14:textId="0CDD399A" w:rsidR="00F371A2" w:rsidRDefault="00A14707" w:rsidP="000A06F4">
      <w:pPr>
        <w:rPr>
          <w:rFonts w:ascii="Aptos" w:hAnsi="Aptos"/>
        </w:rPr>
      </w:pPr>
      <w:r w:rsidRPr="00F6420C">
        <w:rPr>
          <w:rFonts w:ascii="Aptos" w:hAnsi="Aptos"/>
        </w:rPr>
        <w:t>Si oui, précisez comment</w:t>
      </w:r>
      <w:r w:rsidR="004C6292">
        <w:rPr>
          <w:rFonts w:ascii="Aptos" w:hAnsi="Aptos"/>
        </w:rPr>
        <w:t> :</w:t>
      </w:r>
    </w:p>
    <w:p w14:paraId="4460FF39" w14:textId="77777777" w:rsidR="004C6292" w:rsidRPr="00F6420C" w:rsidRDefault="004C6292" w:rsidP="000A06F4">
      <w:pPr>
        <w:rPr>
          <w:rFonts w:ascii="Aptos" w:hAnsi="Aptos"/>
        </w:rPr>
      </w:pPr>
    </w:p>
    <w:p w14:paraId="2A4CC8F7" w14:textId="11518B82" w:rsidR="00F371A2" w:rsidRPr="00205202" w:rsidRDefault="00A14707" w:rsidP="00205202">
      <w:pPr>
        <w:pStyle w:val="Paragraphedeliste"/>
        <w:numPr>
          <w:ilvl w:val="0"/>
          <w:numId w:val="20"/>
        </w:numPr>
        <w:ind w:left="284" w:hanging="284"/>
        <w:rPr>
          <w:rFonts w:ascii="Aptos" w:hAnsi="Aptos"/>
          <w:b/>
          <w:bCs/>
          <w:color w:val="0070C0"/>
          <w:u w:val="single"/>
        </w:rPr>
      </w:pPr>
      <w:r w:rsidRPr="00205202">
        <w:rPr>
          <w:rFonts w:ascii="Aptos" w:hAnsi="Aptos"/>
          <w:b/>
          <w:bCs/>
          <w:color w:val="0070C0"/>
          <w:u w:val="single"/>
        </w:rPr>
        <w:t>Bonification de l’axe parent</w:t>
      </w:r>
      <w:r w:rsidR="001F7A0D" w:rsidRPr="00205202">
        <w:rPr>
          <w:rFonts w:ascii="Aptos" w:hAnsi="Aptos"/>
          <w:b/>
          <w:bCs/>
          <w:color w:val="0070C0"/>
          <w:u w:val="single"/>
        </w:rPr>
        <w:t> :</w:t>
      </w:r>
    </w:p>
    <w:p w14:paraId="5EC66BA5" w14:textId="77777777" w:rsidR="00F371A2" w:rsidRPr="00F6420C" w:rsidRDefault="00A14707" w:rsidP="000A06F4">
      <w:pPr>
        <w:rPr>
          <w:rFonts w:ascii="Aptos" w:hAnsi="Aptos"/>
        </w:rPr>
      </w:pPr>
      <w:r w:rsidRPr="00F6420C">
        <w:rPr>
          <w:rFonts w:ascii="Aptos" w:hAnsi="Aptos"/>
        </w:rPr>
        <w:t>Le projet spécifique a-t-il été mis en place ?  [ ] Oui   [ ] Non</w:t>
      </w:r>
    </w:p>
    <w:p w14:paraId="7D1C7074" w14:textId="77777777" w:rsidR="00F371A2" w:rsidRPr="00F6420C" w:rsidRDefault="00A14707" w:rsidP="000A06F4">
      <w:pPr>
        <w:rPr>
          <w:rFonts w:ascii="Aptos" w:hAnsi="Aptos"/>
        </w:rPr>
      </w:pPr>
      <w:r w:rsidRPr="00F6420C">
        <w:rPr>
          <w:rFonts w:ascii="Aptos" w:hAnsi="Aptos"/>
        </w:rPr>
        <w:t>Existe-t-il des écarts entre le prévisionnel et le réel ?  [ ] Oui   [ ] Non</w:t>
      </w:r>
    </w:p>
    <w:p w14:paraId="47131856" w14:textId="238B3045" w:rsidR="00F371A2" w:rsidRPr="00F6420C" w:rsidRDefault="00A14707" w:rsidP="000A06F4">
      <w:pPr>
        <w:rPr>
          <w:rFonts w:ascii="Aptos" w:hAnsi="Aptos"/>
        </w:rPr>
      </w:pPr>
      <w:r w:rsidRPr="00F6420C">
        <w:rPr>
          <w:rFonts w:ascii="Aptos" w:hAnsi="Aptos"/>
        </w:rPr>
        <w:t>Expliquez-en les raisons</w:t>
      </w:r>
      <w:r w:rsidR="001F7A0D" w:rsidRPr="00F6420C">
        <w:rPr>
          <w:rFonts w:ascii="Aptos" w:hAnsi="Aptos"/>
        </w:rPr>
        <w:t> :</w:t>
      </w:r>
    </w:p>
    <w:p w14:paraId="6A83B41E" w14:textId="77777777" w:rsidR="00A14707" w:rsidRPr="00F6420C" w:rsidRDefault="00A14707" w:rsidP="000A06F4">
      <w:pPr>
        <w:rPr>
          <w:rFonts w:ascii="Aptos" w:hAnsi="Aptos"/>
          <w:b/>
          <w:bCs/>
          <w:u w:val="single"/>
        </w:rPr>
      </w:pPr>
    </w:p>
    <w:p w14:paraId="4299815F" w14:textId="6D88FADF" w:rsidR="00F371A2" w:rsidRPr="00205202" w:rsidRDefault="001F7A0D" w:rsidP="00205202">
      <w:pPr>
        <w:pStyle w:val="Paragraphedeliste"/>
        <w:numPr>
          <w:ilvl w:val="0"/>
          <w:numId w:val="20"/>
        </w:numPr>
        <w:ind w:left="426" w:hanging="426"/>
        <w:rPr>
          <w:rFonts w:ascii="Aptos" w:hAnsi="Aptos"/>
          <w:b/>
          <w:bCs/>
          <w:color w:val="0070C0"/>
          <w:u w:val="single"/>
        </w:rPr>
      </w:pPr>
      <w:r w:rsidRPr="00205202">
        <w:rPr>
          <w:rFonts w:ascii="Aptos" w:hAnsi="Aptos"/>
          <w:b/>
          <w:bCs/>
          <w:color w:val="0070C0"/>
          <w:u w:val="single"/>
        </w:rPr>
        <w:t>Actions de concertation :</w:t>
      </w:r>
    </w:p>
    <w:p w14:paraId="10918E2D" w14:textId="77777777" w:rsidR="00552005" w:rsidRPr="00F6420C" w:rsidRDefault="00A14707" w:rsidP="000A06F4">
      <w:pPr>
        <w:rPr>
          <w:rFonts w:ascii="Aptos" w:hAnsi="Aptos"/>
        </w:rPr>
      </w:pPr>
      <w:r w:rsidRPr="00F6420C">
        <w:rPr>
          <w:rFonts w:ascii="Aptos" w:hAnsi="Aptos"/>
        </w:rPr>
        <w:t xml:space="preserve">Rappel de l’objectif : </w:t>
      </w:r>
    </w:p>
    <w:p w14:paraId="1604E318" w14:textId="2069A953" w:rsidR="00F371A2" w:rsidRDefault="00A14707" w:rsidP="000A06F4">
      <w:pPr>
        <w:rPr>
          <w:rFonts w:ascii="Aptos" w:hAnsi="Aptos"/>
        </w:rPr>
      </w:pPr>
      <w:r w:rsidRPr="00F6420C">
        <w:rPr>
          <w:rFonts w:ascii="Aptos" w:hAnsi="Aptos"/>
        </w:rPr>
        <w:t>Association du CLAS avec d’autres acteurs du territoire</w:t>
      </w:r>
    </w:p>
    <w:p w14:paraId="5488D16E" w14:textId="77777777" w:rsidR="00F371A2" w:rsidRPr="00F6420C" w:rsidRDefault="00A14707" w:rsidP="000A06F4">
      <w:pPr>
        <w:rPr>
          <w:rFonts w:ascii="Aptos" w:hAnsi="Aptos"/>
        </w:rPr>
      </w:pPr>
      <w:r w:rsidRPr="00F6420C">
        <w:rPr>
          <w:rFonts w:ascii="Aptos" w:hAnsi="Aptos"/>
        </w:rPr>
        <w:t>Actions de concertation avec l’école</w:t>
      </w:r>
    </w:p>
    <w:p w14:paraId="1FD74E44" w14:textId="77777777" w:rsidR="00F371A2" w:rsidRPr="00F6420C" w:rsidRDefault="00A14707" w:rsidP="000A06F4">
      <w:pPr>
        <w:rPr>
          <w:rFonts w:ascii="Aptos" w:hAnsi="Aptos"/>
        </w:rPr>
      </w:pPr>
      <w:r w:rsidRPr="00F6420C">
        <w:rPr>
          <w:rFonts w:ascii="Aptos" w:hAnsi="Aptos"/>
        </w:rPr>
        <w:t>Partenariat formalisé  [ ] Oui   [ ] Non</w:t>
      </w:r>
    </w:p>
    <w:p w14:paraId="21E2505C" w14:textId="77777777" w:rsidR="00F371A2" w:rsidRPr="00F6420C" w:rsidRDefault="00A14707" w:rsidP="000A06F4">
      <w:pPr>
        <w:rPr>
          <w:rFonts w:ascii="Aptos" w:hAnsi="Aptos"/>
        </w:rPr>
      </w:pPr>
      <w:r w:rsidRPr="00F6420C">
        <w:rPr>
          <w:rFonts w:ascii="Aptos" w:hAnsi="Aptos"/>
        </w:rPr>
        <w:t>Partenariat informel  [ ] Oui   [ ] Non</w:t>
      </w:r>
    </w:p>
    <w:p w14:paraId="0231A21B" w14:textId="52788EFE" w:rsidR="00F371A2" w:rsidRPr="00F6420C" w:rsidRDefault="00A14707" w:rsidP="000A06F4">
      <w:pPr>
        <w:rPr>
          <w:rFonts w:ascii="Aptos" w:hAnsi="Aptos"/>
        </w:rPr>
      </w:pPr>
      <w:r w:rsidRPr="00F6420C">
        <w:rPr>
          <w:rFonts w:ascii="Aptos" w:hAnsi="Aptos"/>
        </w:rPr>
        <w:t xml:space="preserve">Collaboration pour l’orientation </w:t>
      </w:r>
    </w:p>
    <w:p w14:paraId="4524A0A1" w14:textId="761297DD" w:rsidR="00F371A2" w:rsidRPr="00205202" w:rsidRDefault="00A14707" w:rsidP="000A06F4">
      <w:pPr>
        <w:rPr>
          <w:rFonts w:ascii="Aptos" w:hAnsi="Aptos"/>
        </w:rPr>
      </w:pPr>
      <w:r w:rsidRPr="00205202">
        <w:rPr>
          <w:rFonts w:ascii="Aptos" w:hAnsi="Aptos"/>
        </w:rPr>
        <w:t xml:space="preserve">Rencontres régulières </w:t>
      </w:r>
    </w:p>
    <w:p w14:paraId="29330A86" w14:textId="77777777" w:rsidR="00F371A2" w:rsidRPr="00205202" w:rsidRDefault="00A14707" w:rsidP="000A06F4">
      <w:pPr>
        <w:rPr>
          <w:rFonts w:ascii="Aptos" w:hAnsi="Aptos"/>
        </w:rPr>
      </w:pPr>
      <w:r w:rsidRPr="00205202">
        <w:rPr>
          <w:rFonts w:ascii="Aptos" w:hAnsi="Aptos"/>
        </w:rPr>
        <w:t>Existe-t-il des écarts entre le prévisionnel et le réel ?  [ ] Oui   [ ] Non</w:t>
      </w:r>
    </w:p>
    <w:p w14:paraId="26276C7B" w14:textId="4258E136" w:rsidR="00F371A2" w:rsidRPr="00205202" w:rsidRDefault="00A14707" w:rsidP="000A06F4">
      <w:pPr>
        <w:rPr>
          <w:rFonts w:ascii="Aptos" w:hAnsi="Aptos"/>
        </w:rPr>
      </w:pPr>
      <w:r w:rsidRPr="00205202">
        <w:rPr>
          <w:rFonts w:ascii="Aptos" w:hAnsi="Aptos"/>
        </w:rPr>
        <w:t xml:space="preserve">Expliquez-en les raisons </w:t>
      </w:r>
    </w:p>
    <w:p w14:paraId="51796E31" w14:textId="77777777" w:rsidR="00F371A2" w:rsidRPr="00205202" w:rsidRDefault="00A14707" w:rsidP="000A06F4">
      <w:pPr>
        <w:rPr>
          <w:rFonts w:ascii="Aptos" w:hAnsi="Aptos"/>
        </w:rPr>
      </w:pPr>
      <w:r w:rsidRPr="00205202">
        <w:rPr>
          <w:rFonts w:ascii="Aptos" w:hAnsi="Aptos"/>
        </w:rPr>
        <w:t>Actions avec autres acteurs du territoire</w:t>
      </w:r>
    </w:p>
    <w:p w14:paraId="3A8540E4" w14:textId="66C4AC0E" w:rsidR="00F371A2" w:rsidRPr="00205202" w:rsidRDefault="00A14707" w:rsidP="000A06F4">
      <w:pPr>
        <w:rPr>
          <w:rFonts w:ascii="Aptos" w:hAnsi="Aptos"/>
        </w:rPr>
      </w:pPr>
      <w:r w:rsidRPr="00205202">
        <w:rPr>
          <w:rFonts w:ascii="Aptos" w:hAnsi="Aptos"/>
        </w:rPr>
        <w:t xml:space="preserve">Quelles articulations ? </w:t>
      </w:r>
    </w:p>
    <w:p w14:paraId="251744AB" w14:textId="22099451" w:rsidR="00F371A2" w:rsidRPr="00205202" w:rsidRDefault="00A14707" w:rsidP="000A06F4">
      <w:pPr>
        <w:rPr>
          <w:rFonts w:ascii="Aptos" w:hAnsi="Aptos"/>
        </w:rPr>
      </w:pPr>
      <w:r w:rsidRPr="00205202">
        <w:rPr>
          <w:rFonts w:ascii="Aptos" w:hAnsi="Aptos"/>
        </w:rPr>
        <w:t xml:space="preserve">Avec quels acteurs ? </w:t>
      </w:r>
    </w:p>
    <w:p w14:paraId="08B225CC" w14:textId="77777777" w:rsidR="00F371A2" w:rsidRDefault="00A14707" w:rsidP="000A06F4">
      <w:pPr>
        <w:rPr>
          <w:rFonts w:ascii="Aptos" w:hAnsi="Aptos"/>
        </w:rPr>
      </w:pPr>
      <w:r w:rsidRPr="00205202">
        <w:rPr>
          <w:rFonts w:ascii="Aptos" w:hAnsi="Aptos"/>
        </w:rPr>
        <w:t>Existe-t-il des écarts ?  [ ] Oui   [ ] Non</w:t>
      </w:r>
    </w:p>
    <w:p w14:paraId="7701B2C1" w14:textId="77777777" w:rsidR="004C6292" w:rsidRDefault="004C6292" w:rsidP="004C6292">
      <w:pPr>
        <w:rPr>
          <w:rFonts w:ascii="Aptos" w:hAnsi="Aptos"/>
        </w:rPr>
      </w:pPr>
      <w:r>
        <w:rPr>
          <w:rFonts w:ascii="Aptos" w:hAnsi="Aptos"/>
        </w:rPr>
        <w:lastRenderedPageBreak/>
        <w:t>Merci d’apporter des précisions :</w:t>
      </w:r>
    </w:p>
    <w:p w14:paraId="463B964C" w14:textId="77777777" w:rsidR="004C6292" w:rsidRDefault="004C6292" w:rsidP="000A06F4">
      <w:pPr>
        <w:rPr>
          <w:rFonts w:ascii="Aptos" w:hAnsi="Aptos"/>
        </w:rPr>
      </w:pPr>
    </w:p>
    <w:p w14:paraId="77F57153" w14:textId="77777777" w:rsidR="00205202" w:rsidRPr="00A14707" w:rsidRDefault="00205202" w:rsidP="000A06F4">
      <w:pPr>
        <w:rPr>
          <w:rFonts w:ascii="Aptos" w:hAnsi="Aptos"/>
          <w:sz w:val="6"/>
          <w:szCs w:val="6"/>
        </w:rPr>
      </w:pPr>
    </w:p>
    <w:p w14:paraId="3560B623" w14:textId="06870D9C" w:rsidR="00F371A2" w:rsidRPr="00205202" w:rsidRDefault="00D3317E" w:rsidP="00205202">
      <w:pPr>
        <w:pStyle w:val="Paragraphedeliste"/>
        <w:numPr>
          <w:ilvl w:val="0"/>
          <w:numId w:val="20"/>
        </w:numPr>
        <w:ind w:left="426" w:hanging="437"/>
        <w:rPr>
          <w:rFonts w:ascii="Aptos" w:hAnsi="Aptos"/>
          <w:b/>
          <w:bCs/>
          <w:color w:val="0070C0"/>
          <w:u w:val="single"/>
        </w:rPr>
      </w:pPr>
      <w:r w:rsidRPr="00205202">
        <w:rPr>
          <w:rFonts w:ascii="Aptos" w:hAnsi="Aptos"/>
          <w:b/>
          <w:bCs/>
          <w:color w:val="0070C0"/>
          <w:u w:val="single"/>
        </w:rPr>
        <w:t>Libre expression :</w:t>
      </w:r>
    </w:p>
    <w:p w14:paraId="5A382AF0" w14:textId="648BAB3C" w:rsidR="00F371A2" w:rsidRPr="00205202" w:rsidRDefault="00A14707" w:rsidP="000A06F4">
      <w:pPr>
        <w:rPr>
          <w:rFonts w:ascii="Aptos" w:hAnsi="Aptos"/>
        </w:rPr>
      </w:pPr>
      <w:r w:rsidRPr="00205202">
        <w:rPr>
          <w:rFonts w:ascii="Aptos" w:hAnsi="Aptos"/>
        </w:rPr>
        <w:t xml:space="preserve">Globalement, quel bilan tirez-vous ? </w:t>
      </w:r>
    </w:p>
    <w:p w14:paraId="4DD67004" w14:textId="77777777" w:rsidR="00D3317E" w:rsidRPr="00205202" w:rsidRDefault="00D3317E" w:rsidP="000A06F4">
      <w:pPr>
        <w:rPr>
          <w:rFonts w:ascii="Aptos" w:hAnsi="Aptos"/>
        </w:rPr>
      </w:pPr>
    </w:p>
    <w:p w14:paraId="6E738AE3" w14:textId="77777777" w:rsidR="00D3317E" w:rsidRPr="00205202" w:rsidRDefault="00D3317E" w:rsidP="000A06F4">
      <w:pPr>
        <w:rPr>
          <w:rFonts w:ascii="Aptos" w:hAnsi="Aptos"/>
        </w:rPr>
      </w:pPr>
    </w:p>
    <w:p w14:paraId="6EC2FE97" w14:textId="77777777" w:rsidR="00D3317E" w:rsidRPr="00205202" w:rsidRDefault="00D3317E" w:rsidP="000A06F4">
      <w:pPr>
        <w:rPr>
          <w:rFonts w:ascii="Aptos" w:hAnsi="Aptos"/>
        </w:rPr>
      </w:pPr>
    </w:p>
    <w:p w14:paraId="2E6F28D1" w14:textId="77777777" w:rsidR="00D3317E" w:rsidRPr="00205202" w:rsidRDefault="00D3317E" w:rsidP="000A06F4">
      <w:pPr>
        <w:rPr>
          <w:rFonts w:ascii="Aptos" w:hAnsi="Aptos"/>
        </w:rPr>
      </w:pPr>
    </w:p>
    <w:p w14:paraId="37D42B4E" w14:textId="49ADDFCA" w:rsidR="00F371A2" w:rsidRPr="00205202" w:rsidRDefault="00A14707" w:rsidP="000A06F4">
      <w:pPr>
        <w:rPr>
          <w:rFonts w:ascii="Aptos" w:hAnsi="Aptos"/>
        </w:rPr>
      </w:pPr>
      <w:r w:rsidRPr="00205202">
        <w:rPr>
          <w:rFonts w:ascii="Aptos" w:hAnsi="Aptos"/>
        </w:rPr>
        <w:t xml:space="preserve">Quelles difficultés avez-vous rencontrées ? </w:t>
      </w:r>
    </w:p>
    <w:sectPr w:rsidR="00F371A2" w:rsidRPr="0020520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0D9605" w14:textId="77777777" w:rsidR="00E34C4D" w:rsidRDefault="00E34C4D" w:rsidP="003375EA">
      <w:pPr>
        <w:spacing w:after="0" w:line="240" w:lineRule="auto"/>
      </w:pPr>
      <w:r>
        <w:separator/>
      </w:r>
    </w:p>
  </w:endnote>
  <w:endnote w:type="continuationSeparator" w:id="0">
    <w:p w14:paraId="0CC5ECCA" w14:textId="77777777" w:rsidR="00E34C4D" w:rsidRDefault="00E34C4D" w:rsidP="003375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33C64" w14:textId="77777777" w:rsidR="00E34C4D" w:rsidRDefault="00E34C4D" w:rsidP="003375EA">
      <w:pPr>
        <w:spacing w:after="0" w:line="240" w:lineRule="auto"/>
      </w:pPr>
      <w:r>
        <w:separator/>
      </w:r>
    </w:p>
  </w:footnote>
  <w:footnote w:type="continuationSeparator" w:id="0">
    <w:p w14:paraId="2DD0CFA4" w14:textId="77777777" w:rsidR="00E34C4D" w:rsidRDefault="00E34C4D" w:rsidP="003375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4FB37F2"/>
    <w:multiLevelType w:val="hybridMultilevel"/>
    <w:tmpl w:val="E900621E"/>
    <w:lvl w:ilvl="0" w:tplc="2ABA7BBC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C8594F"/>
    <w:multiLevelType w:val="hybridMultilevel"/>
    <w:tmpl w:val="AEC422DE"/>
    <w:lvl w:ilvl="0" w:tplc="2ABA7BBC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3C2C30"/>
    <w:multiLevelType w:val="hybridMultilevel"/>
    <w:tmpl w:val="6D42E76C"/>
    <w:lvl w:ilvl="0" w:tplc="2ABA7BBC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132E36"/>
    <w:multiLevelType w:val="hybridMultilevel"/>
    <w:tmpl w:val="1B888174"/>
    <w:lvl w:ilvl="0" w:tplc="2ABA7BBC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0E3004"/>
    <w:multiLevelType w:val="hybridMultilevel"/>
    <w:tmpl w:val="EF006EA4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6611EB"/>
    <w:multiLevelType w:val="hybridMultilevel"/>
    <w:tmpl w:val="B394C402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FB17F6"/>
    <w:multiLevelType w:val="hybridMultilevel"/>
    <w:tmpl w:val="EE4216B6"/>
    <w:lvl w:ilvl="0" w:tplc="2ABA7BBC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7E7CDB"/>
    <w:multiLevelType w:val="hybridMultilevel"/>
    <w:tmpl w:val="7174F7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75926"/>
    <w:multiLevelType w:val="hybridMultilevel"/>
    <w:tmpl w:val="E2C43BC8"/>
    <w:lvl w:ilvl="0" w:tplc="AB185A2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7E6F00"/>
    <w:multiLevelType w:val="hybridMultilevel"/>
    <w:tmpl w:val="58AAD32A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13073C"/>
    <w:multiLevelType w:val="hybridMultilevel"/>
    <w:tmpl w:val="5B986B9C"/>
    <w:lvl w:ilvl="0" w:tplc="2ABA7BBC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1056776">
    <w:abstractNumId w:val="8"/>
  </w:num>
  <w:num w:numId="2" w16cid:durableId="144013372">
    <w:abstractNumId w:val="6"/>
  </w:num>
  <w:num w:numId="3" w16cid:durableId="2144303372">
    <w:abstractNumId w:val="5"/>
  </w:num>
  <w:num w:numId="4" w16cid:durableId="457455180">
    <w:abstractNumId w:val="4"/>
  </w:num>
  <w:num w:numId="5" w16cid:durableId="409812554">
    <w:abstractNumId w:val="7"/>
  </w:num>
  <w:num w:numId="6" w16cid:durableId="2009358305">
    <w:abstractNumId w:val="3"/>
  </w:num>
  <w:num w:numId="7" w16cid:durableId="436680160">
    <w:abstractNumId w:val="2"/>
  </w:num>
  <w:num w:numId="8" w16cid:durableId="1741781135">
    <w:abstractNumId w:val="1"/>
  </w:num>
  <w:num w:numId="9" w16cid:durableId="543371043">
    <w:abstractNumId w:val="0"/>
  </w:num>
  <w:num w:numId="10" w16cid:durableId="49229976">
    <w:abstractNumId w:val="16"/>
  </w:num>
  <w:num w:numId="11" w16cid:durableId="1998800343">
    <w:abstractNumId w:val="18"/>
  </w:num>
  <w:num w:numId="12" w16cid:durableId="530925348">
    <w:abstractNumId w:val="19"/>
  </w:num>
  <w:num w:numId="13" w16cid:durableId="1284993069">
    <w:abstractNumId w:val="12"/>
  </w:num>
  <w:num w:numId="14" w16cid:durableId="531456910">
    <w:abstractNumId w:val="9"/>
  </w:num>
  <w:num w:numId="15" w16cid:durableId="1979412195">
    <w:abstractNumId w:val="15"/>
  </w:num>
  <w:num w:numId="16" w16cid:durableId="1286083277">
    <w:abstractNumId w:val="17"/>
  </w:num>
  <w:num w:numId="17" w16cid:durableId="1729458057">
    <w:abstractNumId w:val="11"/>
  </w:num>
  <w:num w:numId="18" w16cid:durableId="476115">
    <w:abstractNumId w:val="13"/>
  </w:num>
  <w:num w:numId="19" w16cid:durableId="1751930430">
    <w:abstractNumId w:val="10"/>
  </w:num>
  <w:num w:numId="20" w16cid:durableId="144241143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6F4"/>
    <w:rsid w:val="000B2D8D"/>
    <w:rsid w:val="00150056"/>
    <w:rsid w:val="0015074B"/>
    <w:rsid w:val="0018552E"/>
    <w:rsid w:val="001C29C3"/>
    <w:rsid w:val="001F7A0D"/>
    <w:rsid w:val="00205202"/>
    <w:rsid w:val="0029639D"/>
    <w:rsid w:val="002A689D"/>
    <w:rsid w:val="002C6735"/>
    <w:rsid w:val="002C7954"/>
    <w:rsid w:val="00326F90"/>
    <w:rsid w:val="003375EA"/>
    <w:rsid w:val="003C27CF"/>
    <w:rsid w:val="00415EFB"/>
    <w:rsid w:val="004C6292"/>
    <w:rsid w:val="004D010F"/>
    <w:rsid w:val="00552005"/>
    <w:rsid w:val="005579C8"/>
    <w:rsid w:val="00670C6F"/>
    <w:rsid w:val="00694108"/>
    <w:rsid w:val="00743FAF"/>
    <w:rsid w:val="00804D9E"/>
    <w:rsid w:val="00835DEC"/>
    <w:rsid w:val="0084572D"/>
    <w:rsid w:val="00847DB5"/>
    <w:rsid w:val="00A14707"/>
    <w:rsid w:val="00A3220B"/>
    <w:rsid w:val="00AA1D8D"/>
    <w:rsid w:val="00AB06F0"/>
    <w:rsid w:val="00B46944"/>
    <w:rsid w:val="00B47730"/>
    <w:rsid w:val="00B72117"/>
    <w:rsid w:val="00C34AB2"/>
    <w:rsid w:val="00C569AE"/>
    <w:rsid w:val="00C6684A"/>
    <w:rsid w:val="00CB0664"/>
    <w:rsid w:val="00CB2D88"/>
    <w:rsid w:val="00CD0D54"/>
    <w:rsid w:val="00D255C2"/>
    <w:rsid w:val="00D3317E"/>
    <w:rsid w:val="00D77A5C"/>
    <w:rsid w:val="00D83F1B"/>
    <w:rsid w:val="00D908A9"/>
    <w:rsid w:val="00D93D5E"/>
    <w:rsid w:val="00E34C4D"/>
    <w:rsid w:val="00F27CDA"/>
    <w:rsid w:val="00F371A2"/>
    <w:rsid w:val="00F6420C"/>
    <w:rsid w:val="00F648D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89946F"/>
  <w14:defaultImageDpi w14:val="300"/>
  <w15:docId w15:val="{FCA63A92-49D3-4DA6-8633-5364A52B9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f5e3ad0-92be-4fe3-be69-be869bdc8128">
      <Terms xmlns="http://schemas.microsoft.com/office/infopath/2007/PartnerControls"/>
    </lcf76f155ced4ddcb4097134ff3c332f>
    <TaxCatchAll xmlns="379d309b-2818-4569-bd5d-bb663a198611" xsi:nil="true"/>
    <CAS xmlns="1f5e3ad0-92be-4fe3-be69-be869bdc812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573B8015CA4C40A11037BE5271CEF9" ma:contentTypeVersion="17" ma:contentTypeDescription="Crée un document." ma:contentTypeScope="" ma:versionID="4fe7469442873e1c9512e14799802d14">
  <xsd:schema xmlns:xsd="http://www.w3.org/2001/XMLSchema" xmlns:xs="http://www.w3.org/2001/XMLSchema" xmlns:p="http://schemas.microsoft.com/office/2006/metadata/properties" xmlns:ns2="1f5e3ad0-92be-4fe3-be69-be869bdc8128" xmlns:ns3="379d309b-2818-4569-bd5d-bb663a198611" targetNamespace="http://schemas.microsoft.com/office/2006/metadata/properties" ma:root="true" ma:fieldsID="dd02ca95a2e7c03fc5068b05332d47a0" ns2:_="" ns3:_="">
    <xsd:import namespace="1f5e3ad0-92be-4fe3-be69-be869bdc8128"/>
    <xsd:import namespace="379d309b-2818-4569-bd5d-bb663a1986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CA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5e3ad0-92be-4fe3-be69-be869bdc81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Balises d’images" ma:readOnly="false" ma:fieldId="{5cf76f15-5ced-4ddc-b409-7134ff3c332f}" ma:taxonomyMulti="true" ma:sspId="6d3a89c3-dfa8-4892-b639-3079eaac7c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AS" ma:index="22" nillable="true" ma:displayName="CAS" ma:format="Dropdown" ma:internalName="CAS">
      <xsd:simpleType>
        <xsd:restriction base="dms:Choice">
          <xsd:enumeration value="2023"/>
          <xsd:enumeration value="2024"/>
          <xsd:enumeration value="Choix 3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9d309b-2818-4569-bd5d-bb663a19861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e53af22-5c27-4d0c-9e09-7c5cbbf82592}" ma:internalName="TaxCatchAll" ma:showField="CatchAllData" ma:web="379d309b-2818-4569-bd5d-bb663a1986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B24D965-B9DF-403A-972C-4EC9ADDFFBB6}">
  <ds:schemaRefs>
    <ds:schemaRef ds:uri="http://schemas.microsoft.com/office/2006/metadata/properties"/>
    <ds:schemaRef ds:uri="http://schemas.microsoft.com/office/infopath/2007/PartnerControls"/>
    <ds:schemaRef ds:uri="1f5e3ad0-92be-4fe3-be69-be869bdc8128"/>
    <ds:schemaRef ds:uri="379d309b-2818-4569-bd5d-bb663a198611"/>
  </ds:schemaRefs>
</ds:datastoreItem>
</file>

<file path=customXml/itemProps2.xml><?xml version="1.0" encoding="utf-8"?>
<ds:datastoreItem xmlns:ds="http://schemas.openxmlformats.org/officeDocument/2006/customXml" ds:itemID="{D7D4ACFD-693F-41B0-AA99-5D9E464018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DF80C3-C811-48C6-AB5B-FFC8ED6408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5e3ad0-92be-4fe3-be69-be869bdc8128"/>
    <ds:schemaRef ds:uri="379d309b-2818-4569-bd5d-bb663a1986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3065</TotalTime>
  <Pages>6</Pages>
  <Words>834</Words>
  <Characters>4592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5416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Isabelle DELAVAL-DUPUIS 608</cp:lastModifiedBy>
  <cp:revision>35</cp:revision>
  <cp:lastPrinted>2026-03-18T13:33:00Z</cp:lastPrinted>
  <dcterms:created xsi:type="dcterms:W3CDTF">2026-03-06T16:27:00Z</dcterms:created>
  <dcterms:modified xsi:type="dcterms:W3CDTF">2026-06-04T07:49:00Z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0x010100BE573B8015CA4C40A11037BE5271CEF9</vt:lpwstr>
  </property>
</Properties>
</file>