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CC1" w14:textId="6754EE7C" w:rsidR="00AB06F0" w:rsidRPr="00F6420C" w:rsidRDefault="00D80688" w:rsidP="00B310D1">
      <w:pPr>
        <w:tabs>
          <w:tab w:val="center" w:pos="4320"/>
        </w:tabs>
        <w:rPr>
          <w:rFonts w:ascii="Aptos" w:hAnsi="Aptos"/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4DFF56" wp14:editId="166C3405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565150" cy="905510"/>
            <wp:effectExtent l="0" t="0" r="6350" b="8890"/>
            <wp:wrapSquare wrapText="bothSides"/>
            <wp:docPr id="1" name="Image 8" descr="Description : 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Description : Image associé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0D1">
        <w:rPr>
          <w:b/>
          <w:bCs/>
        </w:rPr>
        <w:tab/>
      </w:r>
      <w:r w:rsidR="00670C6F">
        <w:rPr>
          <w:b/>
          <w:bCs/>
        </w:rPr>
        <w:t xml:space="preserve">    </w:t>
      </w:r>
      <w:r w:rsidR="00AB06F0" w:rsidRPr="00B310D1">
        <w:rPr>
          <w:rFonts w:ascii="Aptos" w:hAnsi="Aptos"/>
          <w:b/>
          <w:bCs/>
          <w:sz w:val="28"/>
          <w:szCs w:val="28"/>
        </w:rPr>
        <w:t>BILAN CLAS</w:t>
      </w:r>
      <w:r w:rsidR="00670C6F" w:rsidRPr="00B310D1">
        <w:rPr>
          <w:rFonts w:ascii="Aptos" w:hAnsi="Aptos"/>
          <w:b/>
          <w:bCs/>
          <w:noProof/>
          <w:sz w:val="28"/>
          <w:szCs w:val="28"/>
        </w:rPr>
        <w:t xml:space="preserve"> </w:t>
      </w:r>
      <w:r w:rsidR="00B310D1" w:rsidRPr="00B310D1">
        <w:rPr>
          <w:rFonts w:ascii="Aptos" w:hAnsi="Aptos"/>
          <w:b/>
          <w:bCs/>
          <w:noProof/>
          <w:sz w:val="28"/>
          <w:szCs w:val="28"/>
        </w:rPr>
        <w:t>2025/2026</w:t>
      </w:r>
    </w:p>
    <w:p w14:paraId="5952CDA5" w14:textId="77777777" w:rsidR="00D908A9" w:rsidRDefault="00D908A9" w:rsidP="000A06F4">
      <w:pPr>
        <w:rPr>
          <w:rFonts w:ascii="Aptos" w:hAnsi="Aptos"/>
          <w:b/>
          <w:bCs/>
        </w:rPr>
      </w:pPr>
    </w:p>
    <w:p w14:paraId="57D89D43" w14:textId="77777777" w:rsidR="00D80688" w:rsidRDefault="00D80688" w:rsidP="000A06F4">
      <w:pPr>
        <w:rPr>
          <w:rFonts w:ascii="Aptos" w:hAnsi="Aptos"/>
          <w:b/>
          <w:bCs/>
        </w:rPr>
      </w:pPr>
    </w:p>
    <w:p w14:paraId="32B8A43B" w14:textId="734280C4" w:rsidR="00F371A2" w:rsidRPr="00F6420C" w:rsidRDefault="00A14707" w:rsidP="00B3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STRUCTURE PORTEUSE</w:t>
      </w:r>
    </w:p>
    <w:p w14:paraId="2B091791" w14:textId="75404B4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 de la structure</w:t>
      </w:r>
      <w:r w:rsidR="00B46944" w:rsidRPr="00F6420C">
        <w:rPr>
          <w:rFonts w:ascii="Aptos" w:hAnsi="Aptos"/>
        </w:rPr>
        <w:t> :</w:t>
      </w:r>
    </w:p>
    <w:p w14:paraId="191683FA" w14:textId="503A662A" w:rsidR="00F371A2" w:rsidRPr="00F6420C" w:rsidRDefault="00AB06F0" w:rsidP="000A06F4">
      <w:pPr>
        <w:rPr>
          <w:rFonts w:ascii="Aptos" w:hAnsi="Aptos"/>
        </w:rPr>
      </w:pPr>
      <w:r w:rsidRPr="00F6420C">
        <w:rPr>
          <w:rFonts w:ascii="Aptos" w:hAnsi="Aptos"/>
        </w:rPr>
        <w:t>Adresse</w:t>
      </w:r>
      <w:r w:rsidR="00B310D1">
        <w:rPr>
          <w:rFonts w:ascii="Aptos" w:hAnsi="Aptos"/>
        </w:rPr>
        <w:t> :</w:t>
      </w:r>
    </w:p>
    <w:p w14:paraId="0FD1D920" w14:textId="62BEFB07" w:rsidR="00F371A2" w:rsidRPr="00D908A9" w:rsidRDefault="00B46944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Description de la mise en œuvre réelle du projet :</w:t>
      </w:r>
    </w:p>
    <w:p w14:paraId="00836929" w14:textId="6F88CC1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Calendrier de mise en œuvre</w:t>
      </w:r>
      <w:r w:rsidR="00B46944" w:rsidRPr="00F6420C">
        <w:rPr>
          <w:rFonts w:ascii="Aptos" w:hAnsi="Aptos"/>
        </w:rPr>
        <w:t> :</w:t>
      </w:r>
    </w:p>
    <w:p w14:paraId="4C65F6C7" w14:textId="4AD6EC3D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Date de début de mise en œuvre du projet</w:t>
      </w:r>
      <w:r w:rsidR="00B46944" w:rsidRPr="00F6420C">
        <w:rPr>
          <w:rFonts w:ascii="Aptos" w:hAnsi="Aptos"/>
        </w:rPr>
        <w:t> :</w:t>
      </w:r>
    </w:p>
    <w:p w14:paraId="7EB90290" w14:textId="4A8D0A2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Date de fin de mise en œuvre du projet</w:t>
      </w:r>
      <w:r w:rsidR="00B46944" w:rsidRPr="00F6420C">
        <w:rPr>
          <w:rFonts w:ascii="Aptos" w:hAnsi="Aptos"/>
        </w:rPr>
        <w:t> :</w:t>
      </w:r>
    </w:p>
    <w:p w14:paraId="1AA4448D" w14:textId="679FE31D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de semaines d’activité réalisées dans l’année</w:t>
      </w:r>
      <w:r w:rsidR="00B46944" w:rsidRPr="00F6420C">
        <w:rPr>
          <w:rFonts w:ascii="Aptos" w:hAnsi="Aptos"/>
        </w:rPr>
        <w:t> :</w:t>
      </w:r>
    </w:p>
    <w:p w14:paraId="2AE6A0FA" w14:textId="2FAE8AD2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 calendrier ou le nombre de semaines d’activité dans l’année ?  </w:t>
      </w:r>
      <w:proofErr w:type="gramStart"/>
      <w:r w:rsidR="00D80688" w:rsidRPr="00F6420C">
        <w:rPr>
          <w:rFonts w:ascii="Aptos" w:hAnsi="Aptos"/>
        </w:rPr>
        <w:t>[</w:t>
      </w:r>
      <w:r w:rsidR="00D80688">
        <w:rPr>
          <w:rFonts w:ascii="Aptos" w:hAnsi="Aptos"/>
        </w:rPr>
        <w:t xml:space="preserve"> </w:t>
      </w:r>
      <w:r w:rsidR="00D80688" w:rsidRPr="00F6420C">
        <w:rPr>
          <w:rFonts w:ascii="Aptos" w:hAnsi="Aptos"/>
        </w:rPr>
        <w:t>]</w:t>
      </w:r>
      <w:proofErr w:type="gramEnd"/>
      <w:r w:rsidRPr="00F6420C">
        <w:rPr>
          <w:rFonts w:ascii="Aptos" w:hAnsi="Aptos"/>
        </w:rPr>
        <w:t xml:space="preserve"> Oui   [ ] Non</w:t>
      </w:r>
    </w:p>
    <w:p w14:paraId="6CBA62CC" w14:textId="69D304B5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B46944" w:rsidRPr="00F6420C">
        <w:rPr>
          <w:rFonts w:ascii="Aptos" w:hAnsi="Aptos"/>
        </w:rPr>
        <w:t> :</w:t>
      </w:r>
    </w:p>
    <w:p w14:paraId="72364624" w14:textId="2DFD8CC3" w:rsidR="00AB06F0" w:rsidRPr="00F6420C" w:rsidRDefault="00AB06F0" w:rsidP="000A06F4">
      <w:pPr>
        <w:rPr>
          <w:rFonts w:ascii="Aptos" w:hAnsi="Aptos"/>
        </w:rPr>
      </w:pPr>
    </w:p>
    <w:p w14:paraId="456D0CFE" w14:textId="60DA71BE" w:rsidR="00F371A2" w:rsidRPr="00D908A9" w:rsidRDefault="00A14707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Moyens humains mobilisés pour l’animation du projet CLAS</w:t>
      </w:r>
      <w:r w:rsidR="00B46944" w:rsidRPr="00D908A9">
        <w:rPr>
          <w:rFonts w:ascii="Aptos" w:hAnsi="Aptos"/>
          <w:b/>
          <w:bCs/>
          <w:color w:val="0070C0"/>
          <w:u w:val="single"/>
        </w:rPr>
        <w:t> :</w:t>
      </w:r>
    </w:p>
    <w:p w14:paraId="039840DF" w14:textId="15A411AA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d’intervenants CLAS Salariés</w:t>
      </w:r>
      <w:r w:rsidR="00415EFB" w:rsidRPr="00F6420C">
        <w:rPr>
          <w:rFonts w:ascii="Aptos" w:hAnsi="Aptos"/>
        </w:rPr>
        <w:t> :</w:t>
      </w:r>
    </w:p>
    <w:p w14:paraId="02FD6144" w14:textId="1F26A0A9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annuel d’heures pour le CLAS Salariés</w:t>
      </w:r>
      <w:r w:rsidR="00415EFB" w:rsidRPr="00F6420C">
        <w:rPr>
          <w:rFonts w:ascii="Aptos" w:hAnsi="Aptos"/>
        </w:rPr>
        <w:t> :</w:t>
      </w:r>
    </w:p>
    <w:p w14:paraId="4D890E4C" w14:textId="613AF1DD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d’intervenants CLAS Volontaires</w:t>
      </w:r>
      <w:r w:rsidR="00415EFB" w:rsidRPr="00F6420C">
        <w:rPr>
          <w:rFonts w:ascii="Aptos" w:hAnsi="Aptos"/>
        </w:rPr>
        <w:t> :</w:t>
      </w:r>
    </w:p>
    <w:p w14:paraId="1DF653FA" w14:textId="7BA75C9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annuel d’heures pour le CLAS Volontaires</w:t>
      </w:r>
      <w:r w:rsidR="00415EFB" w:rsidRPr="00F6420C">
        <w:rPr>
          <w:rFonts w:ascii="Aptos" w:hAnsi="Aptos"/>
        </w:rPr>
        <w:t> :</w:t>
      </w:r>
    </w:p>
    <w:p w14:paraId="0E006A8D" w14:textId="093CD595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d’intervenants CLAS Bénévoles</w:t>
      </w:r>
      <w:r w:rsidR="00415EFB" w:rsidRPr="00F6420C">
        <w:rPr>
          <w:rFonts w:ascii="Aptos" w:hAnsi="Aptos"/>
        </w:rPr>
        <w:t> :</w:t>
      </w:r>
    </w:p>
    <w:p w14:paraId="410456B3" w14:textId="551A48C0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annuel d’heures pour le CLAS Bénévoles</w:t>
      </w:r>
      <w:r w:rsidR="00415EFB" w:rsidRPr="00F6420C">
        <w:rPr>
          <w:rFonts w:ascii="Aptos" w:hAnsi="Aptos"/>
        </w:rPr>
        <w:t> :</w:t>
      </w:r>
    </w:p>
    <w:p w14:paraId="5E7EE2B3" w14:textId="3BA85CC1" w:rsidR="00F371A2" w:rsidRPr="00F6420C" w:rsidRDefault="00A14707" w:rsidP="00D80688">
      <w:pPr>
        <w:spacing w:line="240" w:lineRule="auto"/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d’intervenants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44CBC66B" w14:textId="034E6B26" w:rsidR="00F371A2" w:rsidRPr="00F6420C" w:rsidRDefault="00A14707" w:rsidP="00D80688">
      <w:pPr>
        <w:spacing w:line="240" w:lineRule="auto"/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d’heures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14435A59" w14:textId="77777777" w:rsidR="00D77A5C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les moyens humains ?  </w:t>
      </w:r>
    </w:p>
    <w:p w14:paraId="5887C518" w14:textId="7F7DB2DA" w:rsidR="00F371A2" w:rsidRPr="00F6420C" w:rsidRDefault="00A14707" w:rsidP="00D80688">
      <w:pPr>
        <w:spacing w:line="240" w:lineRule="auto"/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BA11BD5" w14:textId="6B2CE78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D77A5C" w:rsidRPr="00F6420C">
        <w:rPr>
          <w:rFonts w:ascii="Aptos" w:hAnsi="Aptos"/>
        </w:rPr>
        <w:t xml:space="preserve"> : </w:t>
      </w:r>
    </w:p>
    <w:p w14:paraId="1EB5ACB9" w14:textId="250A6249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lastRenderedPageBreak/>
        <w:t>PUBLIC CONCERNÉ</w:t>
      </w:r>
    </w:p>
    <w:p w14:paraId="3AAFEFE0" w14:textId="2C7D9167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d’enfants et de jeunes différents accueillis par niveau scolaire</w:t>
      </w:r>
      <w:r w:rsidR="0018552E" w:rsidRPr="004D010F">
        <w:rPr>
          <w:rFonts w:ascii="Aptos" w:hAnsi="Aptos"/>
          <w:b/>
          <w:bCs/>
          <w:color w:val="0070C0"/>
          <w:u w:val="single"/>
        </w:rPr>
        <w:t xml:space="preserve"> : </w:t>
      </w:r>
    </w:p>
    <w:p w14:paraId="0A9246D6" w14:textId="227F0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élémentaire</w:t>
      </w:r>
      <w:r w:rsidR="0018552E" w:rsidRPr="00F6420C">
        <w:rPr>
          <w:rFonts w:ascii="Aptos" w:hAnsi="Aptos"/>
        </w:rPr>
        <w:t> :</w:t>
      </w:r>
    </w:p>
    <w:p w14:paraId="28B426C8" w14:textId="6443E39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collège</w:t>
      </w:r>
      <w:r w:rsidR="0018552E" w:rsidRPr="00F6420C">
        <w:rPr>
          <w:rFonts w:ascii="Aptos" w:hAnsi="Aptos"/>
        </w:rPr>
        <w:t> :</w:t>
      </w:r>
    </w:p>
    <w:p w14:paraId="2240927C" w14:textId="7232F281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lycée</w:t>
      </w:r>
      <w:r w:rsidR="0018552E" w:rsidRPr="00F6420C">
        <w:rPr>
          <w:rFonts w:ascii="Aptos" w:hAnsi="Aptos"/>
        </w:rPr>
        <w:t> :</w:t>
      </w:r>
    </w:p>
    <w:p w14:paraId="224071FF" w14:textId="136D2B16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d’enfants autres (CAP, BEP…)</w:t>
      </w:r>
      <w:r w:rsidR="0018552E" w:rsidRPr="00F6420C">
        <w:rPr>
          <w:rFonts w:ascii="Aptos" w:hAnsi="Aptos"/>
        </w:rPr>
        <w:t> :</w:t>
      </w:r>
    </w:p>
    <w:p w14:paraId="1D61FA09" w14:textId="3F5506B9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total d’enfants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52C2002A" w14:textId="7552779C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de collectifs</w:t>
      </w:r>
      <w:r w:rsidR="0018552E" w:rsidRPr="00F6420C">
        <w:rPr>
          <w:rFonts w:ascii="Aptos" w:hAnsi="Aptos"/>
        </w:rPr>
        <w:t> :</w:t>
      </w:r>
    </w:p>
    <w:p w14:paraId="778D1D60" w14:textId="24B02406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de familles différentes accueillies</w:t>
      </w:r>
      <w:r w:rsidR="0018552E" w:rsidRPr="00F6420C">
        <w:rPr>
          <w:rFonts w:ascii="Aptos" w:hAnsi="Aptos"/>
        </w:rPr>
        <w:t> :</w:t>
      </w:r>
    </w:p>
    <w:p w14:paraId="7BACEF12" w14:textId="2DF99AAA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Nombre moyen d’enfants par accompagnateur</w:t>
      </w:r>
      <w:r w:rsidR="0018552E" w:rsidRPr="00F6420C">
        <w:rPr>
          <w:rFonts w:ascii="Aptos" w:hAnsi="Aptos"/>
        </w:rPr>
        <w:t> :</w:t>
      </w:r>
    </w:p>
    <w:p w14:paraId="69F1BF96" w14:textId="77777777" w:rsidR="0018552E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la fréquentation prévisionnelle et la fréquentation réelle ?  </w:t>
      </w:r>
    </w:p>
    <w:p w14:paraId="345C87D7" w14:textId="5BAF2A2C" w:rsidR="00F371A2" w:rsidRPr="00F6420C" w:rsidRDefault="00A14707" w:rsidP="00D80688">
      <w:pPr>
        <w:spacing w:line="240" w:lineRule="auto"/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CD41826" w14:textId="01DC3F71" w:rsidR="00F371A2" w:rsidRPr="004D010F" w:rsidRDefault="00A14707" w:rsidP="004D010F">
      <w:pPr>
        <w:pStyle w:val="Paragraphedeliste"/>
        <w:numPr>
          <w:ilvl w:val="0"/>
          <w:numId w:val="16"/>
        </w:numPr>
        <w:ind w:left="284" w:right="-716" w:hanging="284"/>
        <w:rPr>
          <w:rFonts w:ascii="Aptos" w:hAnsi="Aptos"/>
          <w:b/>
          <w:bCs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Les enfants/jeunes qui participent au CLAS sont concernés par les situations suivantes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4FAF49DD" w14:textId="76A1CA05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Difficulté scolaire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2B177E2" w14:textId="36DA9C4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Conditions de logement et/ou environnement inadapté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D50CF5A" w14:textId="6A97A839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Accès limité à des activités socio-culturelles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02F76A7" w14:textId="670B02E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Disponibilité réduite des parents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7E7BF09" w14:textId="16C0D098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Maîtrise difficile de la langue française par les parents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09871FF" w14:textId="7E0F236B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Parents en difficulté ou en rupture avec l’école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35A002D" w14:textId="027F47CA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Qui est à l’origine de l’inscription des enfants/jeunes au CLAS ?</w:t>
      </w:r>
      <w:r w:rsidR="00D255C2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0EC5B590" w14:textId="641FCE36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La famille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1D3086A" w14:textId="0C008229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L’enfant/le jeune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7F69FB4" w14:textId="5E810BBC" w:rsidR="00F371A2" w:rsidRPr="00F6420C" w:rsidRDefault="00A14707" w:rsidP="00D80688">
      <w:pPr>
        <w:spacing w:after="0" w:line="240" w:lineRule="auto"/>
        <w:rPr>
          <w:rFonts w:ascii="Aptos" w:hAnsi="Aptos"/>
        </w:rPr>
      </w:pPr>
      <w:r w:rsidRPr="00F6420C">
        <w:rPr>
          <w:rFonts w:ascii="Aptos" w:hAnsi="Aptos"/>
        </w:rPr>
        <w:t>Sur proposition de l’enseignant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B598406" w14:textId="6F3F5297" w:rsidR="00F371A2" w:rsidRPr="00F6420C" w:rsidRDefault="00A14707" w:rsidP="00D80688">
      <w:pPr>
        <w:spacing w:after="0" w:line="240" w:lineRule="auto"/>
        <w:rPr>
          <w:rFonts w:ascii="Aptos" w:hAnsi="Aptos"/>
        </w:rPr>
      </w:pPr>
      <w:r w:rsidRPr="00F6420C">
        <w:rPr>
          <w:rFonts w:ascii="Aptos" w:hAnsi="Aptos"/>
        </w:rPr>
        <w:t>Sur proposition d’un travailleur social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42AA687" w14:textId="6EAFF9E3" w:rsidR="00F371A2" w:rsidRPr="00F6420C" w:rsidRDefault="00A14707" w:rsidP="00D80688">
      <w:pPr>
        <w:spacing w:after="0" w:line="240" w:lineRule="auto"/>
        <w:rPr>
          <w:rFonts w:ascii="Aptos" w:hAnsi="Aptos"/>
        </w:rPr>
      </w:pPr>
      <w:r w:rsidRPr="00F6420C">
        <w:rPr>
          <w:rFonts w:ascii="Aptos" w:hAnsi="Aptos"/>
        </w:rPr>
        <w:t>Sur proposition d’une association locale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3438CC5" w14:textId="5A1BBE72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Sur proposition de l’équipe de réussite éducative (PRE, Cité </w:t>
      </w:r>
      <w:r w:rsidR="00F27CDA" w:rsidRPr="00F6420C">
        <w:rPr>
          <w:rFonts w:ascii="Aptos" w:hAnsi="Aptos"/>
        </w:rPr>
        <w:t xml:space="preserve">éducative) </w:t>
      </w:r>
      <w:proofErr w:type="gramStart"/>
      <w:r w:rsidR="00F27CDA" w:rsidRPr="00F6420C">
        <w:rPr>
          <w:rFonts w:ascii="Aptos" w:hAnsi="Aptos"/>
        </w:rPr>
        <w:t>[</w:t>
      </w:r>
      <w:r w:rsidRPr="00F6420C">
        <w:rPr>
          <w:rFonts w:ascii="Aptos" w:hAnsi="Aptos"/>
        </w:rPr>
        <w:t xml:space="preserve">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17C21A1" w14:textId="2D995171" w:rsidR="00F371A2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Autres</w:t>
      </w:r>
      <w:proofErr w:type="gramStart"/>
      <w:r w:rsidRPr="00F6420C">
        <w:rPr>
          <w:rFonts w:ascii="Aptos" w:hAnsi="Aptos"/>
        </w:rPr>
        <w:t xml:space="preserve"> 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439DF437" w14:textId="77777777" w:rsidR="00D80688" w:rsidRPr="00F6420C" w:rsidRDefault="00D80688" w:rsidP="00D80688">
      <w:pPr>
        <w:spacing w:line="240" w:lineRule="auto"/>
        <w:rPr>
          <w:rFonts w:ascii="Aptos" w:hAnsi="Aptos"/>
        </w:rPr>
      </w:pPr>
    </w:p>
    <w:p w14:paraId="422302F1" w14:textId="6433BF24" w:rsidR="00F371A2" w:rsidRPr="00CD0D54" w:rsidRDefault="00F27CDA" w:rsidP="00CD0D54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enfants</w:t>
      </w:r>
    </w:p>
    <w:p w14:paraId="5434AF4A" w14:textId="7FA176B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27CDA" w:rsidRPr="00F6420C">
        <w:rPr>
          <w:rFonts w:ascii="Aptos" w:hAnsi="Aptos"/>
        </w:rPr>
        <w:t> :</w:t>
      </w:r>
      <w:r w:rsidR="00CB2D88" w:rsidRPr="00F6420C">
        <w:rPr>
          <w:rFonts w:ascii="Aptos" w:hAnsi="Aptos"/>
        </w:rPr>
        <w:t xml:space="preserve"> </w:t>
      </w:r>
      <w:r w:rsidR="00F648D2" w:rsidRPr="00F6420C">
        <w:rPr>
          <w:rFonts w:ascii="Aptos" w:hAnsi="Aptos"/>
        </w:rPr>
        <w:t xml:space="preserve">(à titre d’exemple) : </w:t>
      </w:r>
    </w:p>
    <w:p w14:paraId="04359EA0" w14:textId="10E51CA5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œuvre des méthodes…</w:t>
      </w:r>
    </w:p>
    <w:p w14:paraId="18131374" w14:textId="0B863182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Élargir leurs centres d’intérêt…</w:t>
      </w:r>
    </w:p>
    <w:p w14:paraId="2EDE0CE1" w14:textId="501393DD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valeur leurs compétences…</w:t>
      </w:r>
    </w:p>
    <w:p w14:paraId="17A0CF02" w14:textId="4721E48F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progression</w:t>
      </w:r>
    </w:p>
    <w:p w14:paraId="0F324D35" w14:textId="4B34A61C" w:rsidR="00F371A2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assiduité à l’action</w:t>
      </w:r>
    </w:p>
    <w:p w14:paraId="22A9273E" w14:textId="77777777" w:rsidR="00CD0D54" w:rsidRPr="00CD0D54" w:rsidRDefault="00CD0D54" w:rsidP="00CD0D54">
      <w:pPr>
        <w:ind w:left="360"/>
        <w:rPr>
          <w:rFonts w:ascii="Aptos" w:hAnsi="Aptos"/>
        </w:rPr>
      </w:pPr>
    </w:p>
    <w:p w14:paraId="17C896B0" w14:textId="6A507E20" w:rsidR="00F371A2" w:rsidRPr="00CD0D54" w:rsidRDefault="00A14707" w:rsidP="00CD0D54">
      <w:pPr>
        <w:pStyle w:val="Paragraphedeliste"/>
        <w:numPr>
          <w:ilvl w:val="0"/>
          <w:numId w:val="11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Activités proposées aux enfants/jeunes dans le cadre du CLAS</w:t>
      </w:r>
      <w:r w:rsidR="0069410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0549ACC4" w14:textId="6DD63A8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Appui ou aide méthodologique </w:t>
      </w:r>
    </w:p>
    <w:p w14:paraId="767591F9" w14:textId="4E90757B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Aide au travail personnel </w:t>
      </w:r>
    </w:p>
    <w:p w14:paraId="176DF532" w14:textId="16F7D61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à l’usage du numérique </w:t>
      </w:r>
    </w:p>
    <w:p w14:paraId="70643CD4" w14:textId="3CDDD5A0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culturelles ou artistiques </w:t>
      </w:r>
    </w:p>
    <w:p w14:paraId="507E7DA9" w14:textId="255932B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scientifiques </w:t>
      </w:r>
    </w:p>
    <w:p w14:paraId="1FA7A4EC" w14:textId="69FB7D4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Jeux éducatifs </w:t>
      </w:r>
    </w:p>
    <w:p w14:paraId="7D6EB41E" w14:textId="70021516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Sorties et/ou visites </w:t>
      </w:r>
    </w:p>
    <w:p w14:paraId="1B00E08E" w14:textId="7DFEB06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Activités liées à la citoyenneté</w:t>
      </w:r>
    </w:p>
    <w:p w14:paraId="0BB37298" w14:textId="2EC34A39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Échanges sur le fonctionnement de l’école </w:t>
      </w:r>
    </w:p>
    <w:p w14:paraId="445DA82B" w14:textId="2798A488" w:rsidR="00694108" w:rsidRPr="00F6420C" w:rsidRDefault="00694108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7E3FDDDF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32FBE1A" w14:textId="150333AB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099CE2A9" w14:textId="60171D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Progression et assiduité de l’enfant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2B02092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Mesurez-vous la </w:t>
      </w:r>
      <w:r w:rsidRPr="00F6420C">
        <w:rPr>
          <w:rFonts w:ascii="Aptos" w:hAnsi="Aptos"/>
          <w:b/>
          <w:bCs/>
        </w:rPr>
        <w:t xml:space="preserve">progression </w:t>
      </w:r>
      <w:r w:rsidRPr="00F6420C">
        <w:rPr>
          <w:rFonts w:ascii="Aptos" w:hAnsi="Aptos"/>
        </w:rPr>
        <w:t xml:space="preserve">de l’enfant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9DE5D34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Mesurez-vous l’</w:t>
      </w:r>
      <w:r w:rsidRPr="00F6420C">
        <w:rPr>
          <w:rFonts w:ascii="Aptos" w:hAnsi="Aptos"/>
          <w:b/>
          <w:bCs/>
        </w:rPr>
        <w:t>assiduité</w:t>
      </w:r>
      <w:r w:rsidRPr="00F6420C">
        <w:rPr>
          <w:rFonts w:ascii="Aptos" w:hAnsi="Aptos"/>
        </w:rPr>
        <w:t xml:space="preserve"> des enfants à l’action CLAS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2AA5768" w14:textId="04440411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Bonification de l’axe enfant</w:t>
      </w:r>
      <w:r w:rsidR="00CB2D8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5BE7D725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Le projet d’ouverture culturel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8358048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A23DAF0" w14:textId="35DB3DF0" w:rsidR="00F648D2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3B8E296D" w14:textId="77777777" w:rsidR="00CD0D54" w:rsidRDefault="00CD0D54" w:rsidP="000A06F4">
      <w:pPr>
        <w:rPr>
          <w:rFonts w:ascii="Aptos" w:hAnsi="Aptos"/>
        </w:rPr>
      </w:pPr>
    </w:p>
    <w:p w14:paraId="174D0198" w14:textId="77777777" w:rsidR="00CD0D54" w:rsidRDefault="00CD0D54" w:rsidP="000A06F4">
      <w:pPr>
        <w:rPr>
          <w:rFonts w:ascii="Aptos" w:hAnsi="Aptos"/>
        </w:rPr>
      </w:pPr>
    </w:p>
    <w:p w14:paraId="23394CB8" w14:textId="77777777" w:rsidR="00CD0D54" w:rsidRPr="00F6420C" w:rsidRDefault="00CD0D54" w:rsidP="000A06F4">
      <w:pPr>
        <w:rPr>
          <w:rFonts w:ascii="Aptos" w:hAnsi="Aptos"/>
        </w:rPr>
      </w:pPr>
    </w:p>
    <w:p w14:paraId="48B5E5B4" w14:textId="16717861" w:rsidR="00F371A2" w:rsidRPr="00CD0D54" w:rsidRDefault="00F648D2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parents :</w:t>
      </w:r>
    </w:p>
    <w:p w14:paraId="0539F972" w14:textId="0BD45EE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648D2" w:rsidRPr="00F6420C">
        <w:rPr>
          <w:rFonts w:ascii="Aptos" w:hAnsi="Aptos"/>
        </w:rPr>
        <w:t xml:space="preserve"> (à titre d’exemple) : </w:t>
      </w:r>
    </w:p>
    <w:p w14:paraId="1C232FBB" w14:textId="0EA5B63E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Renforcer le rôle des parents…</w:t>
      </w:r>
    </w:p>
    <w:p w14:paraId="0CEADDF2" w14:textId="37FA9B80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Soutenir la relation avec l’école…</w:t>
      </w:r>
    </w:p>
    <w:p w14:paraId="29514B8E" w14:textId="3D9EF77A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Faciliter l’orientation…</w:t>
      </w:r>
    </w:p>
    <w:p w14:paraId="2ECC5ABB" w14:textId="64E152A9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Évaluer les actions proposées</w:t>
      </w:r>
    </w:p>
    <w:p w14:paraId="617D616A" w14:textId="17C8423B" w:rsidR="00C34AB2" w:rsidRDefault="00C34AB2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213F2B11" w14:textId="77777777" w:rsidR="00CD0D54" w:rsidRPr="00205202" w:rsidRDefault="00CD0D54" w:rsidP="00CD0D54">
      <w:pPr>
        <w:spacing w:after="0"/>
        <w:rPr>
          <w:rFonts w:ascii="Aptos" w:hAnsi="Aptos"/>
          <w:b/>
          <w:bCs/>
          <w:color w:val="0070C0"/>
          <w:sz w:val="12"/>
          <w:szCs w:val="12"/>
          <w:u w:val="single"/>
        </w:rPr>
      </w:pPr>
    </w:p>
    <w:p w14:paraId="70C19118" w14:textId="460AA3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Outils et actions développés à destination des parents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4CE84BC4" w14:textId="11A0105A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Réunion d’information </w:t>
      </w:r>
    </w:p>
    <w:p w14:paraId="06AF7666" w14:textId="44A0093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Contractualisation </w:t>
      </w:r>
    </w:p>
    <w:p w14:paraId="145DD284" w14:textId="4A8F3A02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Rencontres individuelles </w:t>
      </w:r>
    </w:p>
    <w:p w14:paraId="6E61D2EA" w14:textId="73B13830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Outils de liaison </w:t>
      </w:r>
    </w:p>
    <w:p w14:paraId="39E5475B" w14:textId="70C584FE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Accompagnement aux rencontres enseignants </w:t>
      </w:r>
    </w:p>
    <w:p w14:paraId="2BEF3AB6" w14:textId="648BF257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Temps de convivialité </w:t>
      </w:r>
    </w:p>
    <w:p w14:paraId="13AC2AFE" w14:textId="67DCED5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Participation à des séances </w:t>
      </w:r>
    </w:p>
    <w:p w14:paraId="1AF54637" w14:textId="3FB806D4" w:rsidR="00694108" w:rsidRDefault="00694108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2580BC66" w14:textId="77777777" w:rsidR="00CD0D54" w:rsidRPr="00205202" w:rsidRDefault="00CD0D54" w:rsidP="00CD0D54">
      <w:pPr>
        <w:rPr>
          <w:rFonts w:ascii="Aptos" w:hAnsi="Aptos"/>
          <w:b/>
          <w:bCs/>
          <w:color w:val="0070C0"/>
          <w:sz w:val="4"/>
          <w:szCs w:val="4"/>
          <w:u w:val="single"/>
        </w:rPr>
      </w:pPr>
    </w:p>
    <w:p w14:paraId="4EFA01B4" w14:textId="48CE1822" w:rsidR="00F371A2" w:rsidRPr="00CD0D54" w:rsidRDefault="00A14707" w:rsidP="00CD0D54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Rencontres autour d’une thématique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8202F67" w14:textId="69193ACD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numérique </w:t>
      </w:r>
    </w:p>
    <w:p w14:paraId="35C77A87" w14:textId="07F1C53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vers associations de parents </w:t>
      </w:r>
    </w:p>
    <w:p w14:paraId="40B46D67" w14:textId="612749F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Information sur les codes de l’école </w:t>
      </w:r>
    </w:p>
    <w:p w14:paraId="64D5D285" w14:textId="3B4D35B0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Mise en relation avec partenaires </w:t>
      </w:r>
    </w:p>
    <w:p w14:paraId="51EB7882" w14:textId="78671642" w:rsidR="00694108" w:rsidRPr="00F6420C" w:rsidRDefault="00694108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79FA2ACE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D490FA9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Évaluez-vous les actions proposées aux parents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6EA6C62" w14:textId="1C117A2E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Si oui, précisez comment </w:t>
      </w:r>
    </w:p>
    <w:p w14:paraId="2A4CC8F7" w14:textId="11518B82" w:rsidR="00F371A2" w:rsidRPr="00205202" w:rsidRDefault="00A14707" w:rsidP="00205202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Bonification de l’axe parent</w:t>
      </w:r>
      <w:r w:rsidR="001F7A0D" w:rsidRPr="00205202">
        <w:rPr>
          <w:rFonts w:ascii="Aptos" w:hAnsi="Aptos"/>
          <w:b/>
          <w:bCs/>
          <w:color w:val="0070C0"/>
          <w:u w:val="single"/>
        </w:rPr>
        <w:t> :</w:t>
      </w:r>
    </w:p>
    <w:p w14:paraId="5EC66BA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Le projet spécifique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D1C707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7131856" w14:textId="238B304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Expliquez-en les raisons</w:t>
      </w:r>
      <w:r w:rsidR="001F7A0D" w:rsidRPr="00F6420C">
        <w:rPr>
          <w:rFonts w:ascii="Aptos" w:hAnsi="Aptos"/>
        </w:rPr>
        <w:t> :</w:t>
      </w:r>
    </w:p>
    <w:p w14:paraId="3CC7D5C8" w14:textId="77777777" w:rsidR="001F7A0D" w:rsidRDefault="001F7A0D" w:rsidP="000A06F4">
      <w:pPr>
        <w:rPr>
          <w:rFonts w:ascii="Aptos" w:hAnsi="Aptos"/>
          <w:b/>
          <w:bCs/>
          <w:u w:val="single"/>
        </w:rPr>
      </w:pPr>
    </w:p>
    <w:p w14:paraId="6A83B41E" w14:textId="77777777" w:rsidR="00A14707" w:rsidRPr="00F6420C" w:rsidRDefault="00A14707" w:rsidP="000A06F4">
      <w:pPr>
        <w:rPr>
          <w:rFonts w:ascii="Aptos" w:hAnsi="Aptos"/>
          <w:b/>
          <w:bCs/>
          <w:u w:val="single"/>
        </w:rPr>
      </w:pPr>
    </w:p>
    <w:p w14:paraId="4299815F" w14:textId="6D88FADF" w:rsidR="00F371A2" w:rsidRPr="00205202" w:rsidRDefault="001F7A0D" w:rsidP="00205202">
      <w:pPr>
        <w:pStyle w:val="Paragraphedeliste"/>
        <w:numPr>
          <w:ilvl w:val="0"/>
          <w:numId w:val="20"/>
        </w:numPr>
        <w:ind w:left="426" w:hanging="426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lastRenderedPageBreak/>
        <w:t>Actions de concertation :</w:t>
      </w:r>
    </w:p>
    <w:p w14:paraId="10918E2D" w14:textId="77777777" w:rsidR="00552005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Rappel de l’objectif : </w:t>
      </w:r>
    </w:p>
    <w:p w14:paraId="1604E318" w14:textId="2069A953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Association du CLAS avec d’autres acteurs du territoire</w:t>
      </w:r>
    </w:p>
    <w:p w14:paraId="5488D16E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>Actions de concertation avec l’école</w:t>
      </w:r>
    </w:p>
    <w:p w14:paraId="1FD74E44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formalisé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21E2505C" w14:textId="77777777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informel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0231A21B" w14:textId="52788EFE" w:rsidR="00F371A2" w:rsidRPr="00F6420C" w:rsidRDefault="00A14707" w:rsidP="00D80688">
      <w:pPr>
        <w:spacing w:line="240" w:lineRule="auto"/>
        <w:rPr>
          <w:rFonts w:ascii="Aptos" w:hAnsi="Aptos"/>
        </w:rPr>
      </w:pPr>
      <w:r w:rsidRPr="00F6420C">
        <w:rPr>
          <w:rFonts w:ascii="Aptos" w:hAnsi="Aptos"/>
        </w:rPr>
        <w:t xml:space="preserve">Collaboration pour l’orientation </w:t>
      </w:r>
    </w:p>
    <w:p w14:paraId="4524A0A1" w14:textId="761297DD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Rencontres régulières </w:t>
      </w:r>
    </w:p>
    <w:p w14:paraId="29330A86" w14:textId="77777777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entre le prévisionnel et le réel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26276C7B" w14:textId="4258E136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Expliquez-en les raisons </w:t>
      </w:r>
    </w:p>
    <w:p w14:paraId="51796E31" w14:textId="77777777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>Actions avec autres acteurs du territoire</w:t>
      </w:r>
    </w:p>
    <w:p w14:paraId="3A8540E4" w14:textId="66C4AC0E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Quelles articulations ? </w:t>
      </w:r>
    </w:p>
    <w:p w14:paraId="251744AB" w14:textId="22099451" w:rsidR="00F371A2" w:rsidRPr="0020520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Avec quels acteurs ? </w:t>
      </w:r>
    </w:p>
    <w:p w14:paraId="08B225CC" w14:textId="77777777" w:rsidR="00F371A2" w:rsidRDefault="00A14707" w:rsidP="00D80688">
      <w:pPr>
        <w:spacing w:line="240" w:lineRule="auto"/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77F57153" w14:textId="77777777" w:rsidR="00205202" w:rsidRPr="00A14707" w:rsidRDefault="00205202" w:rsidP="000A06F4">
      <w:pPr>
        <w:rPr>
          <w:rFonts w:ascii="Aptos" w:hAnsi="Aptos"/>
          <w:sz w:val="6"/>
          <w:szCs w:val="6"/>
        </w:rPr>
      </w:pPr>
    </w:p>
    <w:p w14:paraId="3560B623" w14:textId="06870D9C" w:rsidR="00F371A2" w:rsidRPr="00205202" w:rsidRDefault="00D3317E" w:rsidP="00205202">
      <w:pPr>
        <w:pStyle w:val="Paragraphedeliste"/>
        <w:numPr>
          <w:ilvl w:val="0"/>
          <w:numId w:val="20"/>
        </w:numPr>
        <w:ind w:left="426" w:hanging="437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Libre expression :</w:t>
      </w:r>
    </w:p>
    <w:p w14:paraId="5A382AF0" w14:textId="648BAB3C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Globalement, quel bilan tirez-vous ? </w:t>
      </w:r>
    </w:p>
    <w:p w14:paraId="4DD67004" w14:textId="77777777" w:rsidR="00D3317E" w:rsidRPr="00205202" w:rsidRDefault="00D3317E" w:rsidP="000A06F4">
      <w:pPr>
        <w:rPr>
          <w:rFonts w:ascii="Aptos" w:hAnsi="Aptos"/>
        </w:rPr>
      </w:pPr>
    </w:p>
    <w:p w14:paraId="6E738AE3" w14:textId="77777777" w:rsidR="00D3317E" w:rsidRPr="00205202" w:rsidRDefault="00D3317E" w:rsidP="000A06F4">
      <w:pPr>
        <w:rPr>
          <w:rFonts w:ascii="Aptos" w:hAnsi="Aptos"/>
        </w:rPr>
      </w:pPr>
    </w:p>
    <w:p w14:paraId="6EC2FE97" w14:textId="77777777" w:rsidR="00D3317E" w:rsidRPr="00205202" w:rsidRDefault="00D3317E" w:rsidP="000A06F4">
      <w:pPr>
        <w:rPr>
          <w:rFonts w:ascii="Aptos" w:hAnsi="Aptos"/>
        </w:rPr>
      </w:pPr>
    </w:p>
    <w:p w14:paraId="2E6F28D1" w14:textId="77777777" w:rsidR="00D3317E" w:rsidRPr="00205202" w:rsidRDefault="00D3317E" w:rsidP="000A06F4">
      <w:pPr>
        <w:rPr>
          <w:rFonts w:ascii="Aptos" w:hAnsi="Aptos"/>
        </w:rPr>
      </w:pPr>
    </w:p>
    <w:p w14:paraId="37D42B4E" w14:textId="49ADDFCA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difficultés avez-vous rencontrées ? </w:t>
      </w:r>
    </w:p>
    <w:sectPr w:rsidR="00F371A2" w:rsidRPr="002052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9605" w14:textId="77777777" w:rsidR="00E34C4D" w:rsidRDefault="00E34C4D" w:rsidP="003375EA">
      <w:pPr>
        <w:spacing w:after="0" w:line="240" w:lineRule="auto"/>
      </w:pPr>
      <w:r>
        <w:separator/>
      </w:r>
    </w:p>
  </w:endnote>
  <w:endnote w:type="continuationSeparator" w:id="0">
    <w:p w14:paraId="0CC5ECCA" w14:textId="77777777" w:rsidR="00E34C4D" w:rsidRDefault="00E34C4D" w:rsidP="0033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C64" w14:textId="77777777" w:rsidR="00E34C4D" w:rsidRDefault="00E34C4D" w:rsidP="003375EA">
      <w:pPr>
        <w:spacing w:after="0" w:line="240" w:lineRule="auto"/>
      </w:pPr>
      <w:r>
        <w:separator/>
      </w:r>
    </w:p>
  </w:footnote>
  <w:footnote w:type="continuationSeparator" w:id="0">
    <w:p w14:paraId="2DD0CFA4" w14:textId="77777777" w:rsidR="00E34C4D" w:rsidRDefault="00E34C4D" w:rsidP="0033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2C30"/>
    <w:multiLevelType w:val="hybridMultilevel"/>
    <w:tmpl w:val="6D42E76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E7CDB"/>
    <w:multiLevelType w:val="hybridMultilevel"/>
    <w:tmpl w:val="7174F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26"/>
    <w:multiLevelType w:val="hybridMultilevel"/>
    <w:tmpl w:val="E2C43BC8"/>
    <w:lvl w:ilvl="0" w:tplc="AB185A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73C"/>
    <w:multiLevelType w:val="hybridMultilevel"/>
    <w:tmpl w:val="5B986B9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56776">
    <w:abstractNumId w:val="8"/>
  </w:num>
  <w:num w:numId="2" w16cid:durableId="144013372">
    <w:abstractNumId w:val="6"/>
  </w:num>
  <w:num w:numId="3" w16cid:durableId="2144303372">
    <w:abstractNumId w:val="5"/>
  </w:num>
  <w:num w:numId="4" w16cid:durableId="457455180">
    <w:abstractNumId w:val="4"/>
  </w:num>
  <w:num w:numId="5" w16cid:durableId="409812554">
    <w:abstractNumId w:val="7"/>
  </w:num>
  <w:num w:numId="6" w16cid:durableId="2009358305">
    <w:abstractNumId w:val="3"/>
  </w:num>
  <w:num w:numId="7" w16cid:durableId="436680160">
    <w:abstractNumId w:val="2"/>
  </w:num>
  <w:num w:numId="8" w16cid:durableId="1741781135">
    <w:abstractNumId w:val="1"/>
  </w:num>
  <w:num w:numId="9" w16cid:durableId="543371043">
    <w:abstractNumId w:val="0"/>
  </w:num>
  <w:num w:numId="10" w16cid:durableId="49229976">
    <w:abstractNumId w:val="16"/>
  </w:num>
  <w:num w:numId="11" w16cid:durableId="1998800343">
    <w:abstractNumId w:val="18"/>
  </w:num>
  <w:num w:numId="12" w16cid:durableId="530925348">
    <w:abstractNumId w:val="19"/>
  </w:num>
  <w:num w:numId="13" w16cid:durableId="1284993069">
    <w:abstractNumId w:val="12"/>
  </w:num>
  <w:num w:numId="14" w16cid:durableId="531456910">
    <w:abstractNumId w:val="9"/>
  </w:num>
  <w:num w:numId="15" w16cid:durableId="1979412195">
    <w:abstractNumId w:val="15"/>
  </w:num>
  <w:num w:numId="16" w16cid:durableId="1286083277">
    <w:abstractNumId w:val="17"/>
  </w:num>
  <w:num w:numId="17" w16cid:durableId="1729458057">
    <w:abstractNumId w:val="11"/>
  </w:num>
  <w:num w:numId="18" w16cid:durableId="476115">
    <w:abstractNumId w:val="13"/>
  </w:num>
  <w:num w:numId="19" w16cid:durableId="1751930430">
    <w:abstractNumId w:val="10"/>
  </w:num>
  <w:num w:numId="20" w16cid:durableId="144241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6F4"/>
    <w:rsid w:val="00150056"/>
    <w:rsid w:val="0015074B"/>
    <w:rsid w:val="0018552E"/>
    <w:rsid w:val="001C29C3"/>
    <w:rsid w:val="001F7A0D"/>
    <w:rsid w:val="00205202"/>
    <w:rsid w:val="0029639D"/>
    <w:rsid w:val="002C6735"/>
    <w:rsid w:val="002C7954"/>
    <w:rsid w:val="00326F90"/>
    <w:rsid w:val="003375EA"/>
    <w:rsid w:val="00415EFB"/>
    <w:rsid w:val="004D010F"/>
    <w:rsid w:val="00552005"/>
    <w:rsid w:val="005579C8"/>
    <w:rsid w:val="00670C6F"/>
    <w:rsid w:val="00694108"/>
    <w:rsid w:val="006D109A"/>
    <w:rsid w:val="00743FAF"/>
    <w:rsid w:val="00804D9E"/>
    <w:rsid w:val="00835DEC"/>
    <w:rsid w:val="0084572D"/>
    <w:rsid w:val="00A14707"/>
    <w:rsid w:val="00A42F7D"/>
    <w:rsid w:val="00AA1D8D"/>
    <w:rsid w:val="00AB06F0"/>
    <w:rsid w:val="00AF1C4B"/>
    <w:rsid w:val="00B310D1"/>
    <w:rsid w:val="00B46944"/>
    <w:rsid w:val="00B47730"/>
    <w:rsid w:val="00C34AB2"/>
    <w:rsid w:val="00C569AE"/>
    <w:rsid w:val="00CB0664"/>
    <w:rsid w:val="00CB2D88"/>
    <w:rsid w:val="00CD0D54"/>
    <w:rsid w:val="00D255C2"/>
    <w:rsid w:val="00D3317E"/>
    <w:rsid w:val="00D77A5C"/>
    <w:rsid w:val="00D80688"/>
    <w:rsid w:val="00D908A9"/>
    <w:rsid w:val="00D93D5E"/>
    <w:rsid w:val="00E34C4D"/>
    <w:rsid w:val="00F27CDA"/>
    <w:rsid w:val="00F371A2"/>
    <w:rsid w:val="00F6420C"/>
    <w:rsid w:val="00F64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946F"/>
  <w14:defaultImageDpi w14:val="300"/>
  <w15:docId w15:val="{FCA63A92-49D3-4DA6-8633-5364A52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4fe7469442873e1c9512e14799802d14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dd02ca95a2e7c03fc5068b05332d47a0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F80C3-C811-48C6-AB5B-FFC8ED64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4ACFD-693F-41B0-AA99-5D9E46401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4D965-B9DF-403A-972C-4EC9ADDFFBB6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Marie-Agnes MAILLOT 541</cp:lastModifiedBy>
  <cp:revision>4</cp:revision>
  <cp:lastPrinted>2026-03-18T13:33:00Z</cp:lastPrinted>
  <dcterms:created xsi:type="dcterms:W3CDTF">2026-04-02T09:53:00Z</dcterms:created>
  <dcterms:modified xsi:type="dcterms:W3CDTF">2026-04-03T09:36:00Z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</Properties>
</file>