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4823" w14:textId="2A645DAD" w:rsidR="00D96B18" w:rsidRPr="004A0580" w:rsidRDefault="004A0580" w:rsidP="00D96B18">
      <w:pPr>
        <w:pStyle w:val="Titre"/>
        <w:rPr>
          <w:rFonts w:ascii="Optima" w:hAnsi="Optima"/>
          <w:u w:val="single"/>
        </w:rPr>
      </w:pPr>
      <w:r w:rsidRPr="004A0580">
        <w:rPr>
          <w:rFonts w:ascii="Optima" w:hAnsi="Optim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D741E7A" wp14:editId="07DE1498">
                <wp:simplePos x="0" y="0"/>
                <wp:positionH relativeFrom="margin">
                  <wp:posOffset>642620</wp:posOffset>
                </wp:positionH>
                <wp:positionV relativeFrom="paragraph">
                  <wp:posOffset>13335</wp:posOffset>
                </wp:positionV>
                <wp:extent cx="5533390" cy="1495425"/>
                <wp:effectExtent l="0" t="0" r="10160" b="2857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8B56" w14:textId="77777777" w:rsidR="00D96B18" w:rsidRPr="00E47AA1" w:rsidRDefault="00D96B18" w:rsidP="00D96B18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47AA1">
                              <w:rPr>
                                <w:sz w:val="48"/>
                                <w:szCs w:val="48"/>
                              </w:rPr>
                              <w:t>FONDS D’ACCOMPAGNEMENT</w:t>
                            </w:r>
                          </w:p>
                          <w:p w14:paraId="757C2EAB" w14:textId="77777777" w:rsidR="00D96B18" w:rsidRPr="00E47AA1" w:rsidRDefault="00D96B18" w:rsidP="00D96B18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47AA1">
                              <w:rPr>
                                <w:sz w:val="48"/>
                                <w:szCs w:val="48"/>
                              </w:rPr>
                              <w:t>« publics et territoires » 2024</w:t>
                            </w:r>
                          </w:p>
                          <w:p w14:paraId="38173A73" w14:textId="77777777" w:rsidR="00D96B18" w:rsidRPr="00E47AA1" w:rsidRDefault="00D96B18" w:rsidP="00D96B1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E2A3001" w14:textId="77777777" w:rsidR="00D96B18" w:rsidRDefault="00D96B18" w:rsidP="00D96B18">
                            <w:pPr>
                              <w:pStyle w:val="Titre1"/>
                              <w:jc w:val="center"/>
                            </w:pPr>
                            <w:r w:rsidRPr="00E47AA1">
                              <w:rPr>
                                <w:b/>
                                <w:bCs/>
                                <w:u w:val="single"/>
                              </w:rPr>
                              <w:t xml:space="preserve">Axe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 w:rsidRPr="00E47AA1">
                              <w:rPr>
                                <w:b/>
                                <w:bCs/>
                                <w:u w:val="single"/>
                              </w:rPr>
                              <w:t xml:space="preserve"> :</w:t>
                            </w:r>
                            <w:r>
                              <w:t xml:space="preserve"> Accompagner le maintien et le développement des équipements et services dans des territoires spécifiques</w:t>
                            </w:r>
                          </w:p>
                          <w:p w14:paraId="57DDA1D5" w14:textId="7189CC13" w:rsidR="00D96B18" w:rsidRPr="00E47AA1" w:rsidRDefault="00D96B18" w:rsidP="009C58A5">
                            <w:pPr>
                              <w:pStyle w:val="Titre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1E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0.6pt;margin-top:1.05pt;width:435.7pt;height:117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">
                <v:textbox>
                  <w:txbxContent>
                    <w:p w14:paraId="26E68B56" w14:textId="77777777" w:rsidR="00D96B18" w:rsidRPr="00E47AA1" w:rsidRDefault="00D96B18" w:rsidP="00D96B18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47AA1">
                        <w:rPr>
                          <w:sz w:val="48"/>
                          <w:szCs w:val="48"/>
                        </w:rPr>
                        <w:t>FONDS D’ACCOMPAGNEMENT</w:t>
                      </w:r>
                    </w:p>
                    <w:p w14:paraId="757C2EAB" w14:textId="77777777" w:rsidR="00D96B18" w:rsidRPr="00E47AA1" w:rsidRDefault="00D96B18" w:rsidP="00D96B18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47AA1">
                        <w:rPr>
                          <w:sz w:val="48"/>
                          <w:szCs w:val="48"/>
                        </w:rPr>
                        <w:t>« publics et territoires » 2024</w:t>
                      </w:r>
                    </w:p>
                    <w:p w14:paraId="38173A73" w14:textId="77777777" w:rsidR="00D96B18" w:rsidRPr="00E47AA1" w:rsidRDefault="00D96B18" w:rsidP="00D96B1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E2A3001" w14:textId="77777777" w:rsidR="00D96B18" w:rsidRDefault="00D96B18" w:rsidP="00D96B18">
                      <w:pPr>
                        <w:pStyle w:val="Titre1"/>
                        <w:jc w:val="center"/>
                      </w:pPr>
                      <w:r w:rsidRPr="00E47AA1">
                        <w:rPr>
                          <w:b/>
                          <w:bCs/>
                          <w:u w:val="single"/>
                        </w:rPr>
                        <w:t xml:space="preserve">Axe </w:t>
                      </w:r>
                      <w:r>
                        <w:rPr>
                          <w:b/>
                          <w:bCs/>
                          <w:u w:val="single"/>
                        </w:rPr>
                        <w:t>4</w:t>
                      </w:r>
                      <w:r w:rsidRPr="00E47AA1">
                        <w:rPr>
                          <w:b/>
                          <w:bCs/>
                          <w:u w:val="single"/>
                        </w:rPr>
                        <w:t xml:space="preserve"> :</w:t>
                      </w:r>
                      <w:r>
                        <w:t xml:space="preserve"> Accompagner le maintien et le développement des équipements et services dans des territoires spécifiques</w:t>
                      </w:r>
                    </w:p>
                    <w:p w14:paraId="57DDA1D5" w14:textId="7189CC13" w:rsidR="00D96B18" w:rsidRPr="00E47AA1" w:rsidRDefault="00D96B18" w:rsidP="009C58A5">
                      <w:pPr>
                        <w:pStyle w:val="Titre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0580">
        <w:rPr>
          <w:rFonts w:ascii="Optima" w:hAnsi="Optima"/>
          <w:noProof/>
          <w:u w:val="single"/>
        </w:rPr>
        <w:drawing>
          <wp:anchor distT="0" distB="0" distL="114935" distR="114935" simplePos="0" relativeHeight="251710464" behindDoc="1" locked="0" layoutInCell="1" allowOverlap="1" wp14:anchorId="71C852AA" wp14:editId="030FC2FA">
            <wp:simplePos x="0" y="0"/>
            <wp:positionH relativeFrom="margin">
              <wp:posOffset>-356259</wp:posOffset>
            </wp:positionH>
            <wp:positionV relativeFrom="paragraph">
              <wp:posOffset>635</wp:posOffset>
            </wp:positionV>
            <wp:extent cx="845820" cy="1350645"/>
            <wp:effectExtent l="0" t="0" r="0" b="190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350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B18" w:rsidRPr="004A0580">
        <w:rPr>
          <w:rFonts w:ascii="Optima" w:hAnsi="Optima"/>
          <w:u w:val="single"/>
        </w:rPr>
        <w:br/>
      </w:r>
    </w:p>
    <w:p w14:paraId="5C5A45CC" w14:textId="77777777" w:rsidR="00D96B18" w:rsidRPr="004A0580" w:rsidRDefault="00D96B18" w:rsidP="00D96B18">
      <w:pPr>
        <w:rPr>
          <w:rFonts w:ascii="Optima" w:hAnsi="Optima"/>
        </w:rPr>
      </w:pPr>
    </w:p>
    <w:p w14:paraId="0E349049" w14:textId="77777777" w:rsidR="00D96B18" w:rsidRPr="004A0580" w:rsidRDefault="00D96B18" w:rsidP="00D96B18">
      <w:pPr>
        <w:rPr>
          <w:rFonts w:ascii="Optima" w:hAnsi="Optima"/>
        </w:rPr>
      </w:pPr>
    </w:p>
    <w:p w14:paraId="690A8BE0" w14:textId="3390A3B5" w:rsidR="00F31A7E" w:rsidRPr="004A0580" w:rsidRDefault="00F31A7E" w:rsidP="003C28EA">
      <w:pPr>
        <w:pStyle w:val="western"/>
        <w:spacing w:before="0" w:beforeAutospacing="0"/>
        <w:jc w:val="both"/>
        <w:rPr>
          <w:rFonts w:ascii="Optima" w:eastAsia="SimSun" w:hAnsi="Optima" w:cs="Arial"/>
          <w:b/>
          <w:strike/>
          <w:color w:val="auto"/>
          <w:kern w:val="3"/>
          <w:lang w:eastAsia="zh-CN" w:bidi="hi-IN"/>
        </w:rPr>
      </w:pPr>
    </w:p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35"/>
        <w:gridCol w:w="7539"/>
      </w:tblGrid>
      <w:tr w:rsidR="00D11C27" w:rsidRPr="004A0580" w14:paraId="259E1D70" w14:textId="77777777" w:rsidTr="00265D80">
        <w:tc>
          <w:tcPr>
            <w:tcW w:w="10774" w:type="dxa"/>
            <w:gridSpan w:val="2"/>
          </w:tcPr>
          <w:p w14:paraId="7EE801E8" w14:textId="6D011252" w:rsidR="00D11C27" w:rsidRPr="004A0580" w:rsidRDefault="00D11C27" w:rsidP="00947DA5">
            <w:pPr>
              <w:spacing w:line="259" w:lineRule="auto"/>
              <w:jc w:val="center"/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hAnsi="Optima" w:cs="DejaVu Sans"/>
                <w:b/>
                <w:bCs/>
                <w:caps/>
                <w:sz w:val="32"/>
                <w:szCs w:val="32"/>
              </w:rPr>
              <w:t xml:space="preserve">INVESTISSEMENT </w:t>
            </w:r>
            <w:r>
              <w:rPr>
                <w:rFonts w:ascii="Optima" w:hAnsi="Optima" w:cs="DejaVu Sans"/>
                <w:b/>
                <w:bCs/>
                <w:sz w:val="32"/>
                <w:szCs w:val="32"/>
              </w:rPr>
              <w:t>2024 AXE 4 VOLET 1</w:t>
            </w:r>
          </w:p>
        </w:tc>
      </w:tr>
      <w:tr w:rsidR="007548D4" w:rsidRPr="004A0580" w14:paraId="6784B111" w14:textId="77777777" w:rsidTr="00265D80">
        <w:tc>
          <w:tcPr>
            <w:tcW w:w="10774" w:type="dxa"/>
            <w:gridSpan w:val="2"/>
          </w:tcPr>
          <w:p w14:paraId="40FA9075" w14:textId="06C00155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        COORDONNEES</w:t>
            </w:r>
          </w:p>
        </w:tc>
      </w:tr>
      <w:tr w:rsidR="007548D4" w:rsidRPr="004A0580" w14:paraId="6D9023DF" w14:textId="77777777" w:rsidTr="00265D80">
        <w:tc>
          <w:tcPr>
            <w:tcW w:w="3235" w:type="dxa"/>
          </w:tcPr>
          <w:p w14:paraId="6889CDD6" w14:textId="2A4008A7" w:rsidR="007548D4" w:rsidRPr="004A0580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Statut juridique </w:t>
            </w:r>
          </w:p>
        </w:tc>
        <w:tc>
          <w:tcPr>
            <w:tcW w:w="7539" w:type="dxa"/>
          </w:tcPr>
          <w:p w14:paraId="46707573" w14:textId="77777777" w:rsidR="00D1504D" w:rsidRPr="004A0580" w:rsidRDefault="00D1504D">
            <w:pPr>
              <w:rPr>
                <w:rFonts w:ascii="Optima" w:eastAsia="MS Gothic" w:hAnsi="Optima" w:cs="DejaVu Sans"/>
                <w:sz w:val="24"/>
                <w:szCs w:val="24"/>
              </w:rPr>
            </w:pPr>
            <w:r w:rsidRPr="004A0580"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  <w:t>Collectivité territoriale :</w:t>
            </w:r>
            <w:r w:rsidRPr="004A0580">
              <w:rPr>
                <w:rFonts w:ascii="Optima" w:eastAsia="MS Gothic" w:hAnsi="Optima" w:cs="DejaVu Sans"/>
                <w:sz w:val="24"/>
                <w:szCs w:val="24"/>
              </w:rPr>
              <w:br/>
              <w:t>Commune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5220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MS Gothic" w:hAnsi="Optima" w:cs="DejaVu Sans"/>
                <w:sz w:val="24"/>
                <w:szCs w:val="24"/>
              </w:rPr>
              <w:t xml:space="preserve">         EPCI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144699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MS Gothic" w:hAnsi="Optima" w:cs="DejaVu Sans"/>
                <w:sz w:val="24"/>
                <w:szCs w:val="24"/>
              </w:rPr>
              <w:t xml:space="preserve">       Centre social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7821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977CD" w:rsidRPr="004A0580">
              <w:rPr>
                <w:rFonts w:ascii="Optima" w:eastAsia="MS Gothic" w:hAnsi="Optima" w:cs="DejaVu Sans"/>
                <w:sz w:val="24"/>
                <w:szCs w:val="24"/>
              </w:rPr>
              <w:br/>
            </w:r>
          </w:p>
          <w:p w14:paraId="0A1C9140" w14:textId="0B9FA97A" w:rsidR="00D1504D" w:rsidRPr="004A0580" w:rsidRDefault="00D1504D">
            <w:pPr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  <w:t>Associatif :</w:t>
            </w:r>
          </w:p>
          <w:p w14:paraId="09AA83D4" w14:textId="6F398D72" w:rsidR="007548D4" w:rsidRPr="004A0580" w:rsidRDefault="00D1504D">
            <w:pPr>
              <w:rPr>
                <w:rFonts w:ascii="Optima" w:eastAsia="MS Gothic" w:hAnsi="Optima" w:cs="DejaVu Sans"/>
                <w:sz w:val="24"/>
                <w:szCs w:val="24"/>
              </w:rPr>
            </w:pPr>
            <w:r w:rsidRPr="004A0580">
              <w:rPr>
                <w:rFonts w:ascii="Optima" w:eastAsia="MS Gothic" w:hAnsi="Optima" w:cs="DejaVu Sans"/>
                <w:sz w:val="24"/>
                <w:szCs w:val="24"/>
              </w:rPr>
              <w:t>Association indépendante</w:t>
            </w:r>
            <w:r w:rsidR="009977CD" w:rsidRPr="004A0580">
              <w:rPr>
                <w:rFonts w:ascii="Optima" w:eastAsia="MS Gothic" w:hAnsi="Optima" w:cs="DejaVu Sans"/>
                <w:sz w:val="24"/>
                <w:szCs w:val="24"/>
              </w:rPr>
              <w:t xml:space="preserve">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61946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03C"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MS Gothic" w:hAnsi="Optima" w:cs="DejaVu Sans"/>
                <w:sz w:val="24"/>
                <w:szCs w:val="24"/>
              </w:rPr>
              <w:br/>
              <w:t xml:space="preserve">Association Familles rurales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11536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MS Gothic" w:hAnsi="Optima" w:cs="DejaVu Sans"/>
                <w:sz w:val="24"/>
                <w:szCs w:val="24"/>
              </w:rPr>
              <w:br/>
              <w:t xml:space="preserve">Association Ligue de l’enseignement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867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MS Gothic" w:hAnsi="Optima" w:cs="DejaVu Sans"/>
                <w:sz w:val="24"/>
                <w:szCs w:val="24"/>
              </w:rPr>
              <w:br/>
            </w:r>
            <w:r w:rsidR="00061C47" w:rsidRPr="004A0580">
              <w:rPr>
                <w:rFonts w:ascii="Optima" w:eastAsia="MS Gothic" w:hAnsi="Optima" w:cs="DejaVu Sans"/>
                <w:sz w:val="24"/>
                <w:szCs w:val="24"/>
              </w:rPr>
              <w:t xml:space="preserve">Fédération départementale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214094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47"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61C47" w:rsidRPr="004A0580">
              <w:rPr>
                <w:rFonts w:ascii="Optima" w:eastAsia="MS Gothic" w:hAnsi="Optima" w:cs="DejaVu Sans"/>
                <w:sz w:val="24"/>
                <w:szCs w:val="24"/>
              </w:rPr>
              <w:br/>
            </w:r>
            <w:r w:rsidRPr="004A0580">
              <w:rPr>
                <w:rFonts w:ascii="Optima" w:eastAsia="MS Gothic" w:hAnsi="Optima" w:cs="DejaVu Sans"/>
                <w:sz w:val="24"/>
                <w:szCs w:val="24"/>
              </w:rPr>
              <w:t xml:space="preserve">Association centre social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2028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MS Gothic" w:hAnsi="Optima" w:cs="DejaVu Sans"/>
                <w:sz w:val="24"/>
                <w:szCs w:val="24"/>
              </w:rPr>
              <w:br/>
            </w:r>
          </w:p>
        </w:tc>
      </w:tr>
      <w:tr w:rsidR="00871B01" w:rsidRPr="004A0580" w14:paraId="2D9D9268" w14:textId="77777777" w:rsidTr="00265D80">
        <w:tc>
          <w:tcPr>
            <w:tcW w:w="3235" w:type="dxa"/>
          </w:tcPr>
          <w:p w14:paraId="460A0D37" w14:textId="30DF9BC9" w:rsidR="00871B01" w:rsidRPr="00871B01" w:rsidRDefault="00871B0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71B01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NOM STRUCTURE</w:t>
            </w:r>
          </w:p>
        </w:tc>
        <w:tc>
          <w:tcPr>
            <w:tcW w:w="7539" w:type="dxa"/>
          </w:tcPr>
          <w:p w14:paraId="0AA9C2A9" w14:textId="77777777" w:rsidR="00871B01" w:rsidRPr="004A0580" w:rsidRDefault="00871B01">
            <w:pPr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</w:pPr>
          </w:p>
        </w:tc>
      </w:tr>
      <w:tr w:rsidR="007548D4" w:rsidRPr="004A0580" w14:paraId="340CEFF5" w14:textId="77777777" w:rsidTr="00265D80">
        <w:tc>
          <w:tcPr>
            <w:tcW w:w="3235" w:type="dxa"/>
          </w:tcPr>
          <w:p w14:paraId="5576005B" w14:textId="163BFB32" w:rsidR="007548D4" w:rsidRPr="004A0580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Code postal </w:t>
            </w: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br/>
              <w:t>+ ville</w:t>
            </w:r>
          </w:p>
          <w:p w14:paraId="1BA84089" w14:textId="77777777" w:rsidR="000D0881" w:rsidRPr="004A0580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17DF7C8A" w14:textId="77777777" w:rsidR="000D0881" w:rsidRPr="004A0580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4DBD0345" w14:textId="360EEB2B" w:rsidR="000D0881" w:rsidRPr="004A0580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>N° + rue</w:t>
            </w:r>
          </w:p>
        </w:tc>
        <w:tc>
          <w:tcPr>
            <w:tcW w:w="7539" w:type="dxa"/>
          </w:tcPr>
          <w:p w14:paraId="4ACFE55D" w14:textId="134DDB96" w:rsidR="000D0881" w:rsidRPr="004A0580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E424410" wp14:editId="3BD29475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73025</wp:posOffset>
                      </wp:positionV>
                      <wp:extent cx="2598420" cy="412750"/>
                      <wp:effectExtent l="0" t="0" r="11430" b="25400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842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BF8A1" w14:textId="19671EF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4410" id="_x0000_s1027" type="#_x0000_t202" style="position:absolute;margin-left:107.45pt;margin-top:5.75pt;width:204.6pt;height:32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">
                      <v:textbox>
                        <w:txbxContent>
                          <w:p w14:paraId="04CBF8A1" w14:textId="19671EF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058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B72EC53" wp14:editId="1896187C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76200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8EF25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2EC53" id="_x0000_s1028" type="#_x0000_t202" style="position:absolute;margin-left:83.3pt;margin-top:6pt;width:18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tE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">
                      <v:textbox>
                        <w:txbxContent>
                          <w:p w14:paraId="6528EF25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058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D3755A0" wp14:editId="5136079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72390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80B3F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755A0" id="_x0000_s1029" type="#_x0000_t202" style="position:absolute;margin-left:61.75pt;margin-top:5.7pt;width:18.7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Wy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">
                      <v:textbox>
                        <w:txbxContent>
                          <w:p w14:paraId="73080B3F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058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7346616" wp14:editId="20CD1A32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0F203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6616" id="_x0000_s1030" type="#_x0000_t202" style="position:absolute;margin-left:40.55pt;margin-top:5.6pt;width:1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8c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">
                      <v:textbox>
                        <w:txbxContent>
                          <w:p w14:paraId="4CB0F203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058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3A1003C" wp14:editId="7772C5C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73611" w14:textId="72EB008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1003C" id="_x0000_s1031" type="#_x0000_t202" style="position:absolute;margin-left:19.05pt;margin-top:5.6pt;width:18.7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Hq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">
                      <v:textbox>
                        <w:txbxContent>
                          <w:p w14:paraId="39B73611" w14:textId="72EB008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69A6" w:rsidRPr="004A058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A26A39E" wp14:editId="091B614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BC423" w14:textId="033DD1BF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B303C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A39E" id="_x0000_s1032" type="#_x0000_t202" style="position:absolute;margin-left:-2.2pt;margin-top:5.6pt;width:18.7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">
                      <v:textbox>
                        <w:txbxContent>
                          <w:p w14:paraId="2CBBC423" w14:textId="033DD1BF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B303C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65E44A" w14:textId="77777777" w:rsidR="00CD5AAF" w:rsidRPr="004A058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6C2BD05" w14:textId="77777777" w:rsidR="00CD5AAF" w:rsidRPr="004A058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60ED454" w14:textId="5DC07843" w:rsidR="00CD5AAF" w:rsidRPr="004A0580" w:rsidRDefault="006A02D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1" locked="0" layoutInCell="1" allowOverlap="1" wp14:anchorId="06D25868" wp14:editId="6828611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122555</wp:posOffset>
                      </wp:positionV>
                      <wp:extent cx="413385" cy="300355"/>
                      <wp:effectExtent l="0" t="0" r="24765" b="23495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250AF" w14:textId="79AEB19C" w:rsidR="002669A6" w:rsidRPr="002669A6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25868" id="_x0000_s1033" type="#_x0000_t202" style="position:absolute;margin-left:18.2pt;margin-top:9.65pt;width:32.55pt;height:23.6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">
                      <v:textbox>
                        <w:txbxContent>
                          <w:p w14:paraId="501250AF" w14:textId="79AEB19C" w:rsidR="002669A6" w:rsidRPr="002669A6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58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DC81C90" wp14:editId="55F30C36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117038</wp:posOffset>
                      </wp:positionV>
                      <wp:extent cx="3286125" cy="296545"/>
                      <wp:effectExtent l="0" t="0" r="28575" b="27305"/>
                      <wp:wrapSquare wrapText="bothSides"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26742" w14:textId="51CD0212" w:rsidR="002669A6" w:rsidRPr="00CB303C" w:rsidRDefault="002669A6" w:rsidP="002669A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1C90" id="_x0000_s1034" type="#_x0000_t202" style="position:absolute;margin-left:54.5pt;margin-top:9.2pt;width:258.75pt;height:23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/zEwIAACY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">
                      <v:textbox>
                        <w:txbxContent>
                          <w:p w14:paraId="7C126742" w14:textId="51CD0212" w:rsidR="002669A6" w:rsidRPr="00CB303C" w:rsidRDefault="002669A6" w:rsidP="002669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C209A0" w14:textId="77DA201C" w:rsidR="000D0881" w:rsidRPr="004A0580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N°</w:t>
            </w:r>
          </w:p>
          <w:p w14:paraId="67333F36" w14:textId="3DE0A8EE" w:rsidR="00D1504D" w:rsidRPr="004A0580" w:rsidRDefault="00D1504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4A0580" w14:paraId="333EC44D" w14:textId="77777777" w:rsidTr="00265D80">
        <w:tc>
          <w:tcPr>
            <w:tcW w:w="3235" w:type="dxa"/>
          </w:tcPr>
          <w:p w14:paraId="6F5E4EB6" w14:textId="32AC7A76" w:rsidR="007548D4" w:rsidRPr="004A0580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>Adresse courriel</w:t>
            </w:r>
          </w:p>
        </w:tc>
        <w:tc>
          <w:tcPr>
            <w:tcW w:w="7539" w:type="dxa"/>
          </w:tcPr>
          <w:p w14:paraId="483BA16C" w14:textId="77777777" w:rsidR="000D0881" w:rsidRPr="004A0580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FFE8B9D" w14:textId="20D0BBBE" w:rsidR="007548D4" w:rsidRPr="004A0580" w:rsidRDefault="002132C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7548D4" w:rsidRPr="004A0580" w14:paraId="3D3B505C" w14:textId="77777777" w:rsidTr="00265D80">
        <w:tc>
          <w:tcPr>
            <w:tcW w:w="3235" w:type="dxa"/>
          </w:tcPr>
          <w:p w14:paraId="09FD95A4" w14:textId="19ADB8BB" w:rsidR="007548D4" w:rsidRPr="004A0580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>Numéro de téléphone</w:t>
            </w:r>
          </w:p>
        </w:tc>
        <w:tc>
          <w:tcPr>
            <w:tcW w:w="7539" w:type="dxa"/>
          </w:tcPr>
          <w:p w14:paraId="60627BFC" w14:textId="103CA8C6" w:rsidR="000D0881" w:rsidRPr="004A0580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0</w:t>
            </w:r>
          </w:p>
        </w:tc>
      </w:tr>
      <w:tr w:rsidR="007548D4" w:rsidRPr="004A0580" w14:paraId="2468AC48" w14:textId="77777777" w:rsidTr="00265D80">
        <w:tc>
          <w:tcPr>
            <w:tcW w:w="3235" w:type="dxa"/>
          </w:tcPr>
          <w:p w14:paraId="27869CC9" w14:textId="56C179A1" w:rsidR="007548D4" w:rsidRPr="004A0580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Responsable de la structure </w:t>
            </w:r>
          </w:p>
        </w:tc>
        <w:tc>
          <w:tcPr>
            <w:tcW w:w="7539" w:type="dxa"/>
          </w:tcPr>
          <w:p w14:paraId="11923B48" w14:textId="77777777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23989CF" w14:textId="31F8E6A4" w:rsidR="00CD5AAF" w:rsidRPr="004A058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4A0580" w14:paraId="51AF1FFD" w14:textId="77777777" w:rsidTr="00265D80">
        <w:tc>
          <w:tcPr>
            <w:tcW w:w="3235" w:type="dxa"/>
          </w:tcPr>
          <w:p w14:paraId="5EA61727" w14:textId="2D6CBE05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>Encadrant :</w:t>
            </w: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br/>
              <w:t>Nom</w:t>
            </w: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br/>
              <w:t>Fonction</w:t>
            </w: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br/>
              <w:t>Diplôme</w:t>
            </w: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br/>
              <w:t>téléphone</w:t>
            </w:r>
          </w:p>
        </w:tc>
        <w:tc>
          <w:tcPr>
            <w:tcW w:w="7539" w:type="dxa"/>
          </w:tcPr>
          <w:p w14:paraId="1E766962" w14:textId="77777777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4D31A92" w14:textId="7246BABA" w:rsidR="00CB303C" w:rsidRPr="004A0580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4A0580" w14:paraId="1BD6011F" w14:textId="77777777" w:rsidTr="00265D80">
        <w:tc>
          <w:tcPr>
            <w:tcW w:w="3235" w:type="dxa"/>
          </w:tcPr>
          <w:p w14:paraId="466B1BA7" w14:textId="49D6C6A9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INTITULE </w:t>
            </w:r>
            <w:r w:rsidR="00D96B18"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DE L’ACTION</w:t>
            </w:r>
          </w:p>
        </w:tc>
        <w:tc>
          <w:tcPr>
            <w:tcW w:w="7539" w:type="dxa"/>
          </w:tcPr>
          <w:p w14:paraId="1610C158" w14:textId="76A6D4F9" w:rsidR="00CB303C" w:rsidRPr="004A0580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D11C27" w:rsidRPr="004A0580" w14:paraId="1B362B47" w14:textId="77777777" w:rsidTr="00B724E2">
        <w:tc>
          <w:tcPr>
            <w:tcW w:w="3235" w:type="dxa"/>
          </w:tcPr>
          <w:p w14:paraId="4E041E17" w14:textId="77777777" w:rsidR="006A02D1" w:rsidRDefault="00D11C27" w:rsidP="00B724E2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DEPENSES ELIGIBLES </w:t>
            </w:r>
          </w:p>
          <w:p w14:paraId="2559CA01" w14:textId="7021714A" w:rsidR="00D11C27" w:rsidRPr="004A0580" w:rsidRDefault="00D11C27" w:rsidP="00B724E2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AXE 1 :</w:t>
            </w: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br/>
            </w: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br/>
            </w: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br/>
            </w:r>
            <w:r w:rsidRPr="004A0580">
              <w:rPr>
                <w:rFonts w:ascii="Optima" w:eastAsia="BatangChe" w:hAnsi="Optima" w:cs="DejaVu Sans"/>
                <w:i/>
                <w:iCs/>
                <w:sz w:val="24"/>
                <w:szCs w:val="24"/>
              </w:rPr>
              <w:t>(merci de cocher les cases correspondantes à votre projet)</w:t>
            </w:r>
          </w:p>
          <w:p w14:paraId="00A7498E" w14:textId="77777777" w:rsidR="00D11C27" w:rsidRPr="004A0580" w:rsidRDefault="00D11C27" w:rsidP="00B724E2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p w14:paraId="2CBD811D" w14:textId="77777777" w:rsidR="00D11C27" w:rsidRPr="004A0580" w:rsidRDefault="00D11C27" w:rsidP="00B724E2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Optima" w:eastAsia="BatangChe" w:hAnsi="Optima" w:cs="DejaVu Sans"/>
                  <w:b/>
                  <w:bCs/>
                  <w:sz w:val="24"/>
                  <w:szCs w:val="24"/>
                </w:rPr>
                <w:id w:val="66729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Volet 1 : soutenir la rénovation et l’équipement des structures</w:t>
            </w: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br/>
            </w:r>
          </w:p>
          <w:p w14:paraId="7D0EF5AC" w14:textId="77777777" w:rsidR="00D11C27" w:rsidRPr="004A0580" w:rsidRDefault="00D11C27" w:rsidP="00B724E2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   </w:t>
            </w:r>
            <w:sdt>
              <w:sdtPr>
                <w:rPr>
                  <w:rFonts w:ascii="Optima" w:eastAsia="BatangChe" w:hAnsi="Optima" w:cs="DejaVu Sans"/>
                  <w:sz w:val="24"/>
                  <w:szCs w:val="24"/>
                </w:rPr>
                <w:id w:val="3655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1/ Travaux de rénovation de locaux et d’équipement :</w:t>
            </w:r>
          </w:p>
          <w:p w14:paraId="41F3BF68" w14:textId="77777777" w:rsidR="00D11C27" w:rsidRPr="004A0580" w:rsidRDefault="00D11C27" w:rsidP="00B724E2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       </w:t>
            </w:r>
            <w:sdt>
              <w:sdtPr>
                <w:rPr>
                  <w:rFonts w:ascii="Optima" w:eastAsia="BatangChe" w:hAnsi="Optima" w:cs="DejaVu Sans"/>
                  <w:sz w:val="24"/>
                  <w:szCs w:val="24"/>
                </w:rPr>
                <w:id w:val="32525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rénovation d’un ALSH</w:t>
            </w: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br/>
              <w:t xml:space="preserve">        Peut-il entrer dans le champ d’un plan mercredi ? OUI/NON</w:t>
            </w:r>
          </w:p>
          <w:p w14:paraId="3F02DB03" w14:textId="77777777" w:rsidR="00D11C27" w:rsidRPr="004A0580" w:rsidRDefault="00D11C27" w:rsidP="00B724E2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       </w:t>
            </w:r>
            <w:sdt>
              <w:sdtPr>
                <w:rPr>
                  <w:rFonts w:ascii="Optima" w:eastAsia="BatangChe" w:hAnsi="Optima" w:cs="DejaVu Sans"/>
                  <w:sz w:val="24"/>
                  <w:szCs w:val="24"/>
                </w:rPr>
                <w:id w:val="180758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D’une ludothèque</w:t>
            </w:r>
          </w:p>
          <w:p w14:paraId="6B98E0F2" w14:textId="77777777" w:rsidR="00D11C27" w:rsidRPr="004A0580" w:rsidRDefault="00D11C27" w:rsidP="00B724E2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       </w:t>
            </w:r>
            <w:sdt>
              <w:sdtPr>
                <w:rPr>
                  <w:rFonts w:ascii="Optima" w:eastAsia="BatangChe" w:hAnsi="Optima" w:cs="DejaVu Sans"/>
                  <w:sz w:val="24"/>
                  <w:szCs w:val="24"/>
                </w:rPr>
                <w:id w:val="-21155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D’une structure de l’animation de la vie sociale </w:t>
            </w:r>
          </w:p>
          <w:p w14:paraId="62FAA277" w14:textId="77777777" w:rsidR="00D11C27" w:rsidRPr="004A0580" w:rsidRDefault="00D11C27" w:rsidP="00B724E2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4437A77E" w14:textId="77777777" w:rsidR="00D11C27" w:rsidRPr="004A0580" w:rsidRDefault="00D11C27" w:rsidP="00B724E2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lastRenderedPageBreak/>
              <w:t xml:space="preserve">    </w:t>
            </w:r>
            <w:sdt>
              <w:sdtPr>
                <w:rPr>
                  <w:rFonts w:ascii="Optima" w:eastAsia="BatangChe" w:hAnsi="Optima" w:cs="DejaVu Sans"/>
                  <w:sz w:val="24"/>
                  <w:szCs w:val="24"/>
                </w:rPr>
                <w:id w:val="-127616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2/ Informatisation</w:t>
            </w: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br/>
            </w:r>
          </w:p>
          <w:p w14:paraId="262154B5" w14:textId="77777777" w:rsidR="00D11C27" w:rsidRPr="004A0580" w:rsidRDefault="00D11C27" w:rsidP="00B724E2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   </w:t>
            </w:r>
            <w:sdt>
              <w:sdtPr>
                <w:rPr>
                  <w:rFonts w:ascii="Optima" w:eastAsia="BatangChe" w:hAnsi="Optima" w:cs="DejaVu Sans"/>
                  <w:sz w:val="24"/>
                  <w:szCs w:val="24"/>
                </w:rPr>
                <w:id w:val="84876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058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0580">
              <w:rPr>
                <w:rFonts w:ascii="Optima" w:eastAsia="BatangChe" w:hAnsi="Optima" w:cs="DejaVu Sans"/>
                <w:sz w:val="24"/>
                <w:szCs w:val="24"/>
              </w:rPr>
              <w:t xml:space="preserve"> 3/ Equipement d’une structure</w:t>
            </w:r>
          </w:p>
          <w:p w14:paraId="67BB659D" w14:textId="77777777" w:rsidR="00D11C27" w:rsidRPr="004A0580" w:rsidRDefault="00D11C27" w:rsidP="00B724E2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4A0580" w14:paraId="50CCE809" w14:textId="77777777" w:rsidTr="00265D80">
        <w:tc>
          <w:tcPr>
            <w:tcW w:w="3235" w:type="dxa"/>
          </w:tcPr>
          <w:p w14:paraId="0B03A158" w14:textId="77777777" w:rsidR="006A02D1" w:rsidRDefault="006A02D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A24E8C5" w14:textId="450279B3" w:rsidR="007548D4" w:rsidRDefault="00D96B18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MONTANT SOLLICITE EN INVESTISSEMENT</w:t>
            </w:r>
          </w:p>
          <w:p w14:paraId="0ADDA458" w14:textId="0F033C17" w:rsidR="006A02D1" w:rsidRPr="004A0580" w:rsidRDefault="006A02D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p w14:paraId="6E7166A3" w14:textId="77777777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0E4A4F2" w14:textId="77777777" w:rsidR="006A02D1" w:rsidRDefault="006A02D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3F673FF" w14:textId="2551743A" w:rsidR="00D96B18" w:rsidRPr="004A0580" w:rsidRDefault="00D96B18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…, .. €</w:t>
            </w:r>
          </w:p>
        </w:tc>
      </w:tr>
      <w:tr w:rsidR="007548D4" w:rsidRPr="004A0580" w14:paraId="1CF3FDCC" w14:textId="77777777" w:rsidTr="00265D80">
        <w:tc>
          <w:tcPr>
            <w:tcW w:w="3235" w:type="dxa"/>
          </w:tcPr>
          <w:p w14:paraId="46ABBF60" w14:textId="77777777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FEE7869" w14:textId="1BFF0EB4" w:rsidR="007548D4" w:rsidRPr="004A0580" w:rsidRDefault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RAPPEL DES </w:t>
            </w:r>
            <w:r w:rsidR="00D96B18"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CONSTATS JUSTIFIANT L’ACTION :</w:t>
            </w:r>
          </w:p>
        </w:tc>
        <w:tc>
          <w:tcPr>
            <w:tcW w:w="7539" w:type="dxa"/>
          </w:tcPr>
          <w:p w14:paraId="0E759CF0" w14:textId="77777777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8F7F965" w14:textId="77777777" w:rsidR="00343ED3" w:rsidRPr="004A0580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25250A8" w14:textId="77777777" w:rsidR="008160D0" w:rsidRPr="004A0580" w:rsidRDefault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A8E3780" w14:textId="784BBCB5" w:rsidR="00CD5AAF" w:rsidRPr="004A058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D85966" w:rsidRPr="004A0580" w14:paraId="46DA500A" w14:textId="77777777" w:rsidTr="00265D80">
        <w:tc>
          <w:tcPr>
            <w:tcW w:w="3235" w:type="dxa"/>
          </w:tcPr>
          <w:p w14:paraId="237F191B" w14:textId="77777777" w:rsidR="00D85966" w:rsidRPr="004A058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3A6ACF8" w14:textId="3DF80925" w:rsidR="00D85966" w:rsidRPr="004A0580" w:rsidRDefault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RAPPEL DES </w:t>
            </w:r>
            <w:r w:rsidR="00D96B18"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OBJECTIFS</w:t>
            </w: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:</w:t>
            </w:r>
          </w:p>
          <w:p w14:paraId="29758876" w14:textId="7E8AF35A" w:rsidR="00D85966" w:rsidRPr="004A058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p w14:paraId="3EE6A2EE" w14:textId="77777777" w:rsidR="00D85966" w:rsidRPr="004A058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DDFABF1" w14:textId="77777777" w:rsidR="00D85966" w:rsidRPr="004A058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D00E83E" w14:textId="3BEB76B6" w:rsidR="00D85966" w:rsidRPr="004A058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4A0580" w14:paraId="4C499978" w14:textId="77777777" w:rsidTr="00265D80">
        <w:tc>
          <w:tcPr>
            <w:tcW w:w="3235" w:type="dxa"/>
          </w:tcPr>
          <w:p w14:paraId="382F984F" w14:textId="77777777" w:rsidR="009C58A5" w:rsidRPr="00E254FE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BILAN DE LA DEMARCHE ET DE LA METHODOLOGIE</w:t>
            </w:r>
          </w:p>
          <w:p w14:paraId="6A33154B" w14:textId="27D52D17" w:rsidR="007548D4" w:rsidRPr="004A0580" w:rsidRDefault="007548D4" w:rsidP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p w14:paraId="6D2E6E3B" w14:textId="77777777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2E7F51E" w14:textId="77777777" w:rsidR="00CD5AAF" w:rsidRPr="004A058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4C4C86B" w14:textId="4707AEC8" w:rsidR="008160D0" w:rsidRPr="004A0580" w:rsidRDefault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4A0580" w14:paraId="2DB6D91A" w14:textId="77777777" w:rsidTr="00265D80">
        <w:tc>
          <w:tcPr>
            <w:tcW w:w="3235" w:type="dxa"/>
          </w:tcPr>
          <w:p w14:paraId="4B5640FB" w14:textId="310D0D30" w:rsidR="007548D4" w:rsidRPr="004A0580" w:rsidRDefault="00D96B18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QUELS SONT LES PUBLI</w:t>
            </w:r>
            <w:r w:rsidR="00E21C7C"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C</w:t>
            </w: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S CIBLES</w:t>
            </w:r>
            <w:r w:rsidR="00E35851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  <w:p w14:paraId="3E918050" w14:textId="43C3D885" w:rsidR="008160D0" w:rsidRPr="004A0580" w:rsidRDefault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p w14:paraId="727F13F4" w14:textId="77777777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EF4503B" w14:textId="7A5F7724" w:rsidR="007548D4" w:rsidRPr="004A058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840894" w:rsidRPr="004A0580" w14:paraId="188C89C5" w14:textId="77777777" w:rsidTr="00265D80">
        <w:tc>
          <w:tcPr>
            <w:tcW w:w="3235" w:type="dxa"/>
          </w:tcPr>
          <w:p w14:paraId="5DBF7621" w14:textId="5D7F38A9" w:rsidR="00840894" w:rsidRPr="004A0580" w:rsidRDefault="0084089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QUELLE PLUS-VALUE POUR LE TERRITOIRE ET LES PUBLICS</w:t>
            </w:r>
            <w:r w:rsidR="00E35851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7539" w:type="dxa"/>
          </w:tcPr>
          <w:p w14:paraId="1523C6C1" w14:textId="77777777" w:rsidR="00840894" w:rsidRPr="004A0580" w:rsidRDefault="0084089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5B1A2A" w:rsidRPr="004A0580" w14:paraId="572B6D3E" w14:textId="77777777" w:rsidTr="00265D80">
        <w:tc>
          <w:tcPr>
            <w:tcW w:w="3235" w:type="dxa"/>
          </w:tcPr>
          <w:p w14:paraId="36B864A9" w14:textId="29C79BEE" w:rsidR="005B1A2A" w:rsidRPr="004A0580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  <w:r w:rsidR="000A1EF6"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QUELLE </w:t>
            </w:r>
            <w:r w:rsidR="009C58A5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A ETE </w:t>
            </w:r>
            <w:r w:rsidR="000A1EF6"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LA DATE DE MISE EN ŒUVRE ?</w:t>
            </w:r>
          </w:p>
        </w:tc>
        <w:tc>
          <w:tcPr>
            <w:tcW w:w="7539" w:type="dxa"/>
          </w:tcPr>
          <w:p w14:paraId="66631C30" w14:textId="77777777" w:rsidR="005B1A2A" w:rsidRPr="004A0580" w:rsidRDefault="005B1A2A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3F745C43" w14:textId="77777777" w:rsidR="00CD5AAF" w:rsidRPr="004A0580" w:rsidRDefault="00CD5AAF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5AFA80C8" w14:textId="2A8226C6" w:rsidR="00157CEB" w:rsidRPr="004A0580" w:rsidRDefault="00157CEB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</w:tc>
      </w:tr>
      <w:tr w:rsidR="008160D0" w:rsidRPr="004A0580" w14:paraId="31FC405D" w14:textId="77777777" w:rsidTr="00265D80">
        <w:tc>
          <w:tcPr>
            <w:tcW w:w="3235" w:type="dxa"/>
          </w:tcPr>
          <w:p w14:paraId="32A1A184" w14:textId="3E47C0B7" w:rsidR="008160D0" w:rsidRPr="004A0580" w:rsidRDefault="008160D0" w:rsidP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QUELS SONT LES PARTENAIRES IMPLIQUES</w:t>
            </w:r>
            <w:r w:rsidR="00E35851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  <w:p w14:paraId="37A6501F" w14:textId="3B1A5DC1" w:rsidR="008160D0" w:rsidRPr="004A0580" w:rsidRDefault="008160D0" w:rsidP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tbl>
            <w:tblPr>
              <w:tblStyle w:val="Grilledutableau"/>
              <w:tblW w:w="7421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  <w:gridCol w:w="1276"/>
              <w:gridCol w:w="1559"/>
              <w:gridCol w:w="1559"/>
              <w:gridCol w:w="1418"/>
            </w:tblGrid>
            <w:tr w:rsidR="008160D0" w:rsidRPr="004A0580" w14:paraId="10A10632" w14:textId="77777777" w:rsidTr="006A02D1">
              <w:tc>
                <w:tcPr>
                  <w:tcW w:w="1609" w:type="dxa"/>
                  <w:vMerge w:val="restart"/>
                  <w:vAlign w:val="center"/>
                </w:tcPr>
                <w:p w14:paraId="7DBE196E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4A0580">
                    <w:rPr>
                      <w:rFonts w:ascii="Optima" w:hAnsi="Optima"/>
                      <w:b/>
                      <w:bCs/>
                    </w:rPr>
                    <w:t>NOM DU PARTENAIRE</w:t>
                  </w:r>
                </w:p>
              </w:tc>
              <w:tc>
                <w:tcPr>
                  <w:tcW w:w="5812" w:type="dxa"/>
                  <w:gridSpan w:val="4"/>
                  <w:vAlign w:val="center"/>
                </w:tcPr>
                <w:p w14:paraId="00E29CAB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4A0580">
                    <w:rPr>
                      <w:rFonts w:ascii="Optima" w:hAnsi="Optima"/>
                      <w:b/>
                      <w:bCs/>
                    </w:rPr>
                    <w:t>NATURE DU PARTENARIAT</w:t>
                  </w:r>
                </w:p>
              </w:tc>
            </w:tr>
            <w:tr w:rsidR="008160D0" w:rsidRPr="004A0580" w14:paraId="35FBCFC6" w14:textId="77777777" w:rsidTr="006A02D1">
              <w:tc>
                <w:tcPr>
                  <w:tcW w:w="1609" w:type="dxa"/>
                  <w:vMerge/>
                  <w:vAlign w:val="center"/>
                </w:tcPr>
                <w:p w14:paraId="0C7756E1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94CA2E2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4A0580">
                    <w:rPr>
                      <w:rFonts w:ascii="Optima" w:hAnsi="Optima"/>
                      <w:b/>
                      <w:bCs/>
                    </w:rPr>
                    <w:t xml:space="preserve">Informatif </w:t>
                  </w:r>
                  <w:r w:rsidRPr="004A0580">
                    <w:rPr>
                      <w:rFonts w:ascii="Optima" w:hAnsi="Optima"/>
                      <w:sz w:val="14"/>
                      <w:szCs w:val="14"/>
                    </w:rPr>
                    <w:t>(unidirectionnel)</w:t>
                  </w:r>
                </w:p>
              </w:tc>
              <w:tc>
                <w:tcPr>
                  <w:tcW w:w="1559" w:type="dxa"/>
                  <w:vAlign w:val="center"/>
                </w:tcPr>
                <w:p w14:paraId="6C118F94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4A0580">
                    <w:rPr>
                      <w:rFonts w:ascii="Optima" w:hAnsi="Optima"/>
                      <w:b/>
                      <w:bCs/>
                    </w:rPr>
                    <w:t xml:space="preserve">Consultation </w:t>
                  </w:r>
                  <w:r w:rsidRPr="004A0580">
                    <w:rPr>
                      <w:rFonts w:ascii="Optima" w:hAnsi="Optima"/>
                      <w:sz w:val="18"/>
                      <w:szCs w:val="18"/>
                    </w:rPr>
                    <w:t>(partage d’informations)</w:t>
                  </w:r>
                </w:p>
              </w:tc>
              <w:tc>
                <w:tcPr>
                  <w:tcW w:w="1559" w:type="dxa"/>
                  <w:vAlign w:val="center"/>
                </w:tcPr>
                <w:p w14:paraId="78BE1041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4A0580">
                    <w:rPr>
                      <w:rFonts w:ascii="Optima" w:hAnsi="Optima"/>
                      <w:b/>
                      <w:bCs/>
                    </w:rPr>
                    <w:t xml:space="preserve">Prise de décisions en collaboration </w:t>
                  </w:r>
                  <w:r w:rsidRPr="004A0580">
                    <w:rPr>
                      <w:rFonts w:ascii="Optima" w:hAnsi="Optima"/>
                      <w:sz w:val="20"/>
                      <w:szCs w:val="20"/>
                    </w:rPr>
                    <w:t>(projet concerté)</w:t>
                  </w:r>
                </w:p>
              </w:tc>
              <w:tc>
                <w:tcPr>
                  <w:tcW w:w="1418" w:type="dxa"/>
                  <w:vAlign w:val="center"/>
                </w:tcPr>
                <w:p w14:paraId="2E82989B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4A0580">
                    <w:rPr>
                      <w:rFonts w:ascii="Optima" w:hAnsi="Optima"/>
                      <w:b/>
                      <w:bCs/>
                    </w:rPr>
                    <w:t xml:space="preserve">Acteur dans le projet </w:t>
                  </w:r>
                </w:p>
                <w:p w14:paraId="63254A0C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sz w:val="20"/>
                      <w:szCs w:val="20"/>
                    </w:rPr>
                  </w:pPr>
                  <w:r w:rsidRPr="004A0580">
                    <w:rPr>
                      <w:rFonts w:ascii="Optima" w:hAnsi="Optima"/>
                      <w:sz w:val="20"/>
                      <w:szCs w:val="20"/>
                    </w:rPr>
                    <w:t>(co-porté /</w:t>
                  </w:r>
                </w:p>
                <w:p w14:paraId="2896A319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4A0580">
                    <w:rPr>
                      <w:rFonts w:ascii="Optima" w:hAnsi="Optima"/>
                      <w:sz w:val="20"/>
                      <w:szCs w:val="20"/>
                    </w:rPr>
                    <w:t>co-animé)</w:t>
                  </w:r>
                </w:p>
              </w:tc>
            </w:tr>
            <w:tr w:rsidR="008160D0" w:rsidRPr="004A0580" w14:paraId="47DB343F" w14:textId="77777777" w:rsidTr="006A02D1">
              <w:tc>
                <w:tcPr>
                  <w:tcW w:w="1609" w:type="dxa"/>
                  <w:vAlign w:val="center"/>
                </w:tcPr>
                <w:p w14:paraId="185EA2AB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01933565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09474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07740ACF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2110730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09CF53A3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1806301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71C8482D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663323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2B85D222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8160D0" w:rsidRPr="004A0580" w14:paraId="4381A294" w14:textId="77777777" w:rsidTr="006A02D1">
              <w:tc>
                <w:tcPr>
                  <w:tcW w:w="1609" w:type="dxa"/>
                  <w:vAlign w:val="center"/>
                </w:tcPr>
                <w:p w14:paraId="3F70432E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50CE23EF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330042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0F457B11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414584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778EFC96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776202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37CF649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2047981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2C0128A9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8160D0" w:rsidRPr="004A0580" w14:paraId="7ECF3141" w14:textId="77777777" w:rsidTr="006A02D1">
              <w:tc>
                <w:tcPr>
                  <w:tcW w:w="1609" w:type="dxa"/>
                  <w:vAlign w:val="center"/>
                </w:tcPr>
                <w:p w14:paraId="5F46D0AB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3AC02635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504978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7886A348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4051844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6032EDCD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199055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1CD9BA00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228895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67C15462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8160D0" w:rsidRPr="004A0580" w14:paraId="2577DF4A" w14:textId="77777777" w:rsidTr="006A02D1">
              <w:tc>
                <w:tcPr>
                  <w:tcW w:w="1609" w:type="dxa"/>
                  <w:vAlign w:val="center"/>
                </w:tcPr>
                <w:p w14:paraId="6DA17BE7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671B3F55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9737159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1B5987CF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2000074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54BBC134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2046179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1EFB9CA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1011212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24B74251" w14:textId="77777777" w:rsidR="008160D0" w:rsidRPr="004A0580" w:rsidRDefault="008160D0" w:rsidP="008160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4A058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8160D0" w:rsidRPr="004A0580" w14:paraId="2859EF0C" w14:textId="77777777" w:rsidTr="006A02D1">
              <w:tc>
                <w:tcPr>
                  <w:tcW w:w="7421" w:type="dxa"/>
                  <w:gridSpan w:val="5"/>
                  <w:vAlign w:val="center"/>
                </w:tcPr>
                <w:p w14:paraId="4A4A8840" w14:textId="5FE0D20A" w:rsidR="008160D0" w:rsidRPr="004A0580" w:rsidRDefault="009C58A5" w:rsidP="008160D0">
                  <w:pPr>
                    <w:autoSpaceDE w:val="0"/>
                    <w:autoSpaceDN w:val="0"/>
                    <w:adjustRightInd w:val="0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  <w:r w:rsidRPr="00E254FE">
                    <w:rPr>
                      <w:rFonts w:ascii="Optima" w:hAnsi="Optima"/>
                      <w:b/>
                      <w:bCs/>
                      <w:color w:val="0070C0"/>
                    </w:rPr>
                    <w:t>Pour chaque partenaire, expliquer le choix de la nature du partenariat</w:t>
                  </w:r>
                  <w:r>
                    <w:rPr>
                      <w:rFonts w:ascii="Optima" w:hAnsi="Optima"/>
                      <w:b/>
                      <w:bCs/>
                      <w:color w:val="0070C0"/>
                    </w:rPr>
                    <w:t xml:space="preserve"> ET </w:t>
                  </w:r>
                  <w:r w:rsidRPr="00CF213C">
                    <w:rPr>
                      <w:rFonts w:ascii="Optima" w:hAnsi="Optima"/>
                      <w:b/>
                      <w:bCs/>
                      <w:color w:val="0070C0"/>
                      <w:u w:val="single"/>
                    </w:rPr>
                    <w:t>les difficultés rencontrés</w:t>
                  </w:r>
                  <w:r w:rsidRPr="00E254FE">
                    <w:rPr>
                      <w:rFonts w:ascii="Optima" w:hAnsi="Optima"/>
                      <w:b/>
                      <w:bCs/>
                      <w:color w:val="0070C0"/>
                    </w:rPr>
                    <w:t> :</w:t>
                  </w:r>
                </w:p>
              </w:tc>
            </w:tr>
            <w:tr w:rsidR="008160D0" w:rsidRPr="004A0580" w14:paraId="6B511506" w14:textId="77777777" w:rsidTr="006A02D1">
              <w:tc>
                <w:tcPr>
                  <w:tcW w:w="7421" w:type="dxa"/>
                  <w:gridSpan w:val="5"/>
                  <w:vAlign w:val="center"/>
                </w:tcPr>
                <w:p w14:paraId="1D346A24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7ED8A531" w14:textId="03BFF320" w:rsidR="008160D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75DED023" w14:textId="77777777" w:rsidR="009C58A5" w:rsidRPr="004A0580" w:rsidRDefault="009C58A5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30724F3A" w14:textId="5078E6E2" w:rsidR="008160D0" w:rsidRDefault="008160D0" w:rsidP="008160D0">
                  <w:pPr>
                    <w:autoSpaceDE w:val="0"/>
                    <w:autoSpaceDN w:val="0"/>
                    <w:adjustRightInd w:val="0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493E559A" w14:textId="7766C531" w:rsidR="009C58A5" w:rsidRDefault="009C58A5" w:rsidP="008160D0">
                  <w:pPr>
                    <w:autoSpaceDE w:val="0"/>
                    <w:autoSpaceDN w:val="0"/>
                    <w:adjustRightInd w:val="0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3CA7D73F" w14:textId="77777777" w:rsidR="009C58A5" w:rsidRPr="004A0580" w:rsidRDefault="009C58A5" w:rsidP="008160D0">
                  <w:pPr>
                    <w:autoSpaceDE w:val="0"/>
                    <w:autoSpaceDN w:val="0"/>
                    <w:adjustRightInd w:val="0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6885AD2A" w14:textId="77777777" w:rsidR="008160D0" w:rsidRPr="004A0580" w:rsidRDefault="008160D0" w:rsidP="008160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</w:tr>
          </w:tbl>
          <w:p w14:paraId="025C8238" w14:textId="77777777" w:rsidR="008160D0" w:rsidRPr="004A0580" w:rsidRDefault="008160D0" w:rsidP="008160D0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</w:tc>
      </w:tr>
      <w:tr w:rsidR="009C58A5" w:rsidRPr="004A0580" w14:paraId="35972740" w14:textId="77777777" w:rsidTr="00265D80">
        <w:tc>
          <w:tcPr>
            <w:tcW w:w="3235" w:type="dxa"/>
          </w:tcPr>
          <w:p w14:paraId="363B43F4" w14:textId="77777777" w:rsidR="009C58A5" w:rsidRPr="00E254FE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AAAB6D8" w14:textId="77777777" w:rsidR="009C58A5" w:rsidRPr="00E254FE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lastRenderedPageBreak/>
              <w:t>RAPPEL DES</w:t>
            </w:r>
            <w:r w:rsidRPr="00E254FE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CRITERES D’EVALUATION</w:t>
            </w: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  <w:p w14:paraId="22352FB9" w14:textId="77777777" w:rsidR="009C58A5" w:rsidRPr="00E254FE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A0C0DEE" w14:textId="1A372459" w:rsidR="009C58A5" w:rsidRPr="004A0580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p w14:paraId="5B7F16B6" w14:textId="0DF95BD7" w:rsidR="009C58A5" w:rsidRPr="004A0580" w:rsidRDefault="009C58A5" w:rsidP="009C58A5">
            <w:pPr>
              <w:autoSpaceDE w:val="0"/>
              <w:autoSpaceDN w:val="0"/>
              <w:adjustRightInd w:val="0"/>
              <w:jc w:val="center"/>
              <w:rPr>
                <w:rFonts w:ascii="Optima" w:hAnsi="Optima"/>
                <w:b/>
                <w:bCs/>
              </w:rPr>
            </w:pPr>
          </w:p>
        </w:tc>
      </w:tr>
      <w:tr w:rsidR="009C58A5" w:rsidRPr="004A0580" w14:paraId="1AC32182" w14:textId="77777777" w:rsidTr="00265D80">
        <w:tc>
          <w:tcPr>
            <w:tcW w:w="3235" w:type="dxa"/>
          </w:tcPr>
          <w:p w14:paraId="12C9F00B" w14:textId="77777777" w:rsidR="009C58A5" w:rsidRPr="00F34C48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80A88DF" w14:textId="77777777" w:rsidR="009C58A5" w:rsidRPr="00F34C48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731B9A9" w14:textId="77777777" w:rsidR="009C58A5" w:rsidRPr="00F34C48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76E1288" w14:textId="49AC82C1" w:rsidR="009C58A5" w:rsidRPr="004A0580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F34C48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COMPARER LES INDICATEURS REELS ET PREVISIONNELS ET PRESENTER LES ECARTS</w:t>
            </w:r>
          </w:p>
        </w:tc>
        <w:tc>
          <w:tcPr>
            <w:tcW w:w="7539" w:type="dxa"/>
          </w:tcPr>
          <w:p w14:paraId="7A20F16A" w14:textId="77777777" w:rsidR="009C58A5" w:rsidRPr="00E254FE" w:rsidRDefault="009C58A5" w:rsidP="009C58A5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1"/>
              <w:gridCol w:w="3481"/>
            </w:tblGrid>
            <w:tr w:rsidR="009C58A5" w14:paraId="67101407" w14:textId="77777777" w:rsidTr="00C37AD0">
              <w:trPr>
                <w:trHeight w:val="572"/>
              </w:trPr>
              <w:tc>
                <w:tcPr>
                  <w:tcW w:w="3481" w:type="dxa"/>
                </w:tcPr>
                <w:p w14:paraId="5CDA5E66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  <w:t>INDICATEURS PREVISIONNELS</w:t>
                  </w:r>
                </w:p>
              </w:tc>
              <w:tc>
                <w:tcPr>
                  <w:tcW w:w="3481" w:type="dxa"/>
                </w:tcPr>
                <w:p w14:paraId="406468AA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  <w:t>INDICATEURS REELS</w:t>
                  </w:r>
                </w:p>
              </w:tc>
            </w:tr>
            <w:tr w:rsidR="009C58A5" w14:paraId="39C06D57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6EDD3B50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3839660C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0D0CA91D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C58A5" w14:paraId="58FF8E11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262F781A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061F3A97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77176EB8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C58A5" w14:paraId="234803A0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5EF9FA84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370C79B6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74A61A33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C58A5" w14:paraId="11FD9346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1CBFD696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0697FA95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0F74E18D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C58A5" w14:paraId="3908F196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4807AEFC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69D0C91E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09C0805C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C58A5" w14:paraId="054C47C2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2728C8C2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62AA75F8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407C8D7A" w14:textId="77777777" w:rsidR="009C58A5" w:rsidRDefault="009C58A5" w:rsidP="009C58A5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A69870F" w14:textId="77777777" w:rsidR="009C58A5" w:rsidRPr="00B64E43" w:rsidRDefault="009C58A5" w:rsidP="009C58A5">
            <w:pPr>
              <w:pStyle w:val="Standard"/>
              <w:jc w:val="both"/>
              <w:rPr>
                <w:rFonts w:ascii="Optima" w:eastAsia="DengXian" w:hAnsi="Optima" w:cs="Arial"/>
                <w:sz w:val="22"/>
              </w:rPr>
            </w:pPr>
          </w:p>
          <w:p w14:paraId="1D6F4363" w14:textId="77777777" w:rsidR="009C58A5" w:rsidRDefault="009C58A5" w:rsidP="009C58A5">
            <w:pPr>
              <w:pStyle w:val="Standard"/>
              <w:ind w:left="360"/>
              <w:jc w:val="both"/>
              <w:rPr>
                <w:rFonts w:ascii="Optima" w:eastAsia="DengXian" w:hAnsi="Optima" w:cs="Arial"/>
                <w:sz w:val="22"/>
              </w:rPr>
            </w:pPr>
            <w:r>
              <w:rPr>
                <w:rFonts w:ascii="Optima" w:eastAsia="DengXian" w:hAnsi="Optima" w:cs="Arial"/>
                <w:sz w:val="22"/>
              </w:rPr>
              <w:t>Expliquer les écarts :</w:t>
            </w:r>
          </w:p>
          <w:p w14:paraId="14C9BF78" w14:textId="77777777" w:rsidR="009C58A5" w:rsidRPr="004A0580" w:rsidRDefault="009C58A5" w:rsidP="009C58A5">
            <w:pPr>
              <w:autoSpaceDE w:val="0"/>
              <w:autoSpaceDN w:val="0"/>
              <w:adjustRightInd w:val="0"/>
              <w:jc w:val="center"/>
              <w:rPr>
                <w:rFonts w:ascii="Optima" w:hAnsi="Optima"/>
                <w:b/>
                <w:bCs/>
              </w:rPr>
            </w:pPr>
          </w:p>
        </w:tc>
      </w:tr>
      <w:tr w:rsidR="008160D0" w:rsidRPr="004A0580" w14:paraId="01C47E24" w14:textId="77777777" w:rsidTr="00265D80">
        <w:tc>
          <w:tcPr>
            <w:tcW w:w="3235" w:type="dxa"/>
          </w:tcPr>
          <w:p w14:paraId="035059CB" w14:textId="77777777" w:rsidR="008160D0" w:rsidRPr="00D11C27" w:rsidRDefault="008160D0" w:rsidP="008160D0">
            <w:pPr>
              <w:rPr>
                <w:rFonts w:ascii="Optima" w:eastAsia="BatangChe" w:hAnsi="Optima" w:cs="DejaVu Sans"/>
                <w:b/>
                <w:bCs/>
                <w:sz w:val="16"/>
                <w:szCs w:val="16"/>
              </w:rPr>
            </w:pPr>
          </w:p>
          <w:p w14:paraId="70130058" w14:textId="77777777" w:rsidR="00E35851" w:rsidRDefault="00E35851" w:rsidP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C9172E0" w14:textId="1E319AF9" w:rsidR="008160D0" w:rsidRPr="004A0580" w:rsidRDefault="008160D0" w:rsidP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TOUTES REMARQUES </w:t>
            </w:r>
          </w:p>
          <w:p w14:paraId="560A04C0" w14:textId="77777777" w:rsidR="008160D0" w:rsidRDefault="008160D0" w:rsidP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4A058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UTILES</w:t>
            </w:r>
          </w:p>
          <w:p w14:paraId="26592FB9" w14:textId="24013186" w:rsidR="00E35851" w:rsidRPr="004A0580" w:rsidRDefault="00E35851" w:rsidP="008160D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p w14:paraId="4152CFA8" w14:textId="77777777" w:rsidR="008160D0" w:rsidRDefault="008160D0" w:rsidP="008160D0">
            <w:pPr>
              <w:autoSpaceDE w:val="0"/>
              <w:autoSpaceDN w:val="0"/>
              <w:adjustRightInd w:val="0"/>
              <w:jc w:val="center"/>
              <w:rPr>
                <w:rFonts w:ascii="Optima" w:hAnsi="Optima"/>
                <w:b/>
                <w:bCs/>
              </w:rPr>
            </w:pPr>
          </w:p>
          <w:p w14:paraId="7ADC7021" w14:textId="77777777" w:rsidR="00E35851" w:rsidRDefault="00E35851" w:rsidP="008160D0">
            <w:pPr>
              <w:autoSpaceDE w:val="0"/>
              <w:autoSpaceDN w:val="0"/>
              <w:adjustRightInd w:val="0"/>
              <w:jc w:val="center"/>
              <w:rPr>
                <w:rFonts w:ascii="Optima" w:hAnsi="Optima"/>
                <w:b/>
                <w:bCs/>
              </w:rPr>
            </w:pPr>
          </w:p>
          <w:p w14:paraId="5E8E5776" w14:textId="77777777" w:rsidR="00E35851" w:rsidRDefault="00E35851" w:rsidP="008160D0">
            <w:pPr>
              <w:autoSpaceDE w:val="0"/>
              <w:autoSpaceDN w:val="0"/>
              <w:adjustRightInd w:val="0"/>
              <w:jc w:val="center"/>
              <w:rPr>
                <w:rFonts w:ascii="Optima" w:hAnsi="Optima"/>
                <w:b/>
                <w:bCs/>
              </w:rPr>
            </w:pPr>
          </w:p>
          <w:p w14:paraId="3E88B918" w14:textId="77777777" w:rsidR="00E35851" w:rsidRDefault="00E35851" w:rsidP="008160D0">
            <w:pPr>
              <w:autoSpaceDE w:val="0"/>
              <w:autoSpaceDN w:val="0"/>
              <w:adjustRightInd w:val="0"/>
              <w:jc w:val="center"/>
              <w:rPr>
                <w:rFonts w:ascii="Optima" w:hAnsi="Optima"/>
                <w:b/>
                <w:bCs/>
              </w:rPr>
            </w:pPr>
          </w:p>
          <w:p w14:paraId="46889B8E" w14:textId="15BE3F22" w:rsidR="00E35851" w:rsidRPr="004A0580" w:rsidRDefault="00E35851" w:rsidP="008160D0">
            <w:pPr>
              <w:autoSpaceDE w:val="0"/>
              <w:autoSpaceDN w:val="0"/>
              <w:adjustRightInd w:val="0"/>
              <w:jc w:val="center"/>
              <w:rPr>
                <w:rFonts w:ascii="Optima" w:hAnsi="Optima"/>
                <w:b/>
                <w:bCs/>
              </w:rPr>
            </w:pPr>
          </w:p>
        </w:tc>
      </w:tr>
    </w:tbl>
    <w:p w14:paraId="6EEA9A73" w14:textId="77777777" w:rsidR="00157CEB" w:rsidRPr="004A0580" w:rsidRDefault="00157CEB">
      <w:pPr>
        <w:rPr>
          <w:rFonts w:ascii="Optima" w:hAnsi="Optima"/>
        </w:rPr>
        <w:sectPr w:rsidR="00157CEB" w:rsidRPr="004A0580" w:rsidSect="00157C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pgBorders w:offsetFrom="page">
            <w:top w:val="double" w:sz="4" w:space="24" w:color="2F43D5"/>
            <w:left w:val="double" w:sz="4" w:space="24" w:color="2F43D5"/>
            <w:bottom w:val="double" w:sz="4" w:space="24" w:color="2F43D5"/>
            <w:right w:val="double" w:sz="4" w:space="24" w:color="2F43D5"/>
          </w:pgBorders>
          <w:cols w:space="708"/>
          <w:docGrid w:linePitch="360"/>
        </w:sectPr>
      </w:pPr>
    </w:p>
    <w:tbl>
      <w:tblPr>
        <w:tblStyle w:val="TableauGrille1Clair-Accentuation5"/>
        <w:tblpPr w:leftFromText="141" w:rightFromText="141" w:vertAnchor="text" w:horzAnchor="page" w:tblpX="450" w:tblpY="-283"/>
        <w:tblW w:w="10685" w:type="dxa"/>
        <w:tblLayout w:type="fixed"/>
        <w:tblLook w:val="04A0" w:firstRow="1" w:lastRow="0" w:firstColumn="1" w:lastColumn="0" w:noHBand="0" w:noVBand="1"/>
      </w:tblPr>
      <w:tblGrid>
        <w:gridCol w:w="3483"/>
        <w:gridCol w:w="7202"/>
      </w:tblGrid>
      <w:tr w:rsidR="008160D0" w:rsidRPr="004A0580" w14:paraId="5ECD1D93" w14:textId="77777777" w:rsidTr="00816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  <w:gridSpan w:val="2"/>
            <w:shd w:val="clear" w:color="auto" w:fill="4472C4" w:themeFill="accent1"/>
          </w:tcPr>
          <w:p w14:paraId="5E6EE17B" w14:textId="77777777" w:rsidR="008160D0" w:rsidRPr="004A0580" w:rsidRDefault="008160D0" w:rsidP="008160D0">
            <w:pPr>
              <w:jc w:val="center"/>
              <w:rPr>
                <w:rFonts w:ascii="Optima" w:hAnsi="Optima"/>
                <w:sz w:val="32"/>
                <w:szCs w:val="32"/>
              </w:rPr>
            </w:pPr>
            <w:r w:rsidRPr="004A0580">
              <w:rPr>
                <w:rFonts w:ascii="Optima" w:hAnsi="Optima"/>
                <w:color w:val="FFFFFF" w:themeColor="background1"/>
                <w:sz w:val="52"/>
                <w:szCs w:val="52"/>
              </w:rPr>
              <w:lastRenderedPageBreak/>
              <w:t>SYNTHESE</w:t>
            </w:r>
          </w:p>
        </w:tc>
      </w:tr>
      <w:tr w:rsidR="008160D0" w:rsidRPr="004A0580" w14:paraId="54A19874" w14:textId="77777777" w:rsidTr="004A058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Align w:val="center"/>
          </w:tcPr>
          <w:p w14:paraId="7DF46DD6" w14:textId="77777777" w:rsidR="008160D0" w:rsidRPr="004A0580" w:rsidRDefault="008160D0" w:rsidP="008160D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4A0580">
              <w:rPr>
                <w:rFonts w:ascii="Optima" w:hAnsi="Optima"/>
                <w:sz w:val="24"/>
                <w:szCs w:val="24"/>
              </w:rPr>
              <w:t>GESTIONNAIRE</w:t>
            </w:r>
          </w:p>
        </w:tc>
        <w:tc>
          <w:tcPr>
            <w:tcW w:w="7202" w:type="dxa"/>
            <w:vAlign w:val="center"/>
          </w:tcPr>
          <w:p w14:paraId="252697FD" w14:textId="77777777" w:rsidR="008160D0" w:rsidRPr="004A0580" w:rsidRDefault="008160D0" w:rsidP="00816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</w:tc>
      </w:tr>
      <w:tr w:rsidR="008160D0" w:rsidRPr="004A0580" w14:paraId="04910452" w14:textId="77777777" w:rsidTr="008160D0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Align w:val="center"/>
          </w:tcPr>
          <w:p w14:paraId="56628849" w14:textId="77777777" w:rsidR="008160D0" w:rsidRPr="004A0580" w:rsidRDefault="008160D0" w:rsidP="008160D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4A0580">
              <w:rPr>
                <w:rFonts w:ascii="Optima" w:hAnsi="Optima"/>
                <w:sz w:val="24"/>
                <w:szCs w:val="24"/>
              </w:rPr>
              <w:t>INTERLOCUTEUR DU PROJET</w:t>
            </w:r>
          </w:p>
        </w:tc>
        <w:tc>
          <w:tcPr>
            <w:tcW w:w="7202" w:type="dxa"/>
            <w:vAlign w:val="center"/>
          </w:tcPr>
          <w:p w14:paraId="1D1332D0" w14:textId="77777777" w:rsidR="008160D0" w:rsidRPr="004A0580" w:rsidRDefault="008160D0" w:rsidP="00816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</w:tc>
      </w:tr>
      <w:tr w:rsidR="008160D0" w:rsidRPr="004A0580" w14:paraId="57887C05" w14:textId="77777777" w:rsidTr="008160D0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Align w:val="center"/>
          </w:tcPr>
          <w:p w14:paraId="4A5F7E74" w14:textId="14632EB3" w:rsidR="008160D0" w:rsidRPr="004A0580" w:rsidRDefault="008160D0" w:rsidP="008160D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4A0580">
              <w:rPr>
                <w:rFonts w:ascii="Optima" w:hAnsi="Optima"/>
                <w:sz w:val="24"/>
                <w:szCs w:val="24"/>
              </w:rPr>
              <w:t>COORDONNEES TELEPHONIQUE</w:t>
            </w:r>
            <w:r w:rsidR="00F43A54">
              <w:rPr>
                <w:rFonts w:ascii="Optima" w:hAnsi="Optima"/>
                <w:sz w:val="24"/>
                <w:szCs w:val="24"/>
              </w:rPr>
              <w:t>S</w:t>
            </w:r>
          </w:p>
        </w:tc>
        <w:tc>
          <w:tcPr>
            <w:tcW w:w="7202" w:type="dxa"/>
            <w:vAlign w:val="center"/>
          </w:tcPr>
          <w:p w14:paraId="4C82F89D" w14:textId="77777777" w:rsidR="008160D0" w:rsidRPr="004A0580" w:rsidRDefault="008160D0" w:rsidP="00816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</w:tc>
      </w:tr>
      <w:tr w:rsidR="008160D0" w:rsidRPr="004A0580" w14:paraId="556BC07E" w14:textId="77777777" w:rsidTr="008160D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Align w:val="center"/>
          </w:tcPr>
          <w:p w14:paraId="2A0AB59E" w14:textId="77777777" w:rsidR="008160D0" w:rsidRPr="004A0580" w:rsidRDefault="008160D0" w:rsidP="008160D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4A0580">
              <w:rPr>
                <w:rFonts w:ascii="Optima" w:hAnsi="Optima"/>
                <w:sz w:val="24"/>
                <w:szCs w:val="24"/>
              </w:rPr>
              <w:t>TITRE DE L’ACTION</w:t>
            </w:r>
          </w:p>
        </w:tc>
        <w:tc>
          <w:tcPr>
            <w:tcW w:w="7202" w:type="dxa"/>
            <w:vAlign w:val="center"/>
          </w:tcPr>
          <w:p w14:paraId="77E63427" w14:textId="77777777" w:rsidR="008160D0" w:rsidRPr="004A0580" w:rsidRDefault="008160D0" w:rsidP="0081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</w:tc>
      </w:tr>
      <w:tr w:rsidR="008160D0" w:rsidRPr="004A0580" w14:paraId="74B13063" w14:textId="77777777" w:rsidTr="008160D0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Align w:val="center"/>
          </w:tcPr>
          <w:p w14:paraId="21C47339" w14:textId="77777777" w:rsidR="008160D0" w:rsidRPr="004A0580" w:rsidRDefault="008160D0" w:rsidP="008160D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4A0580">
              <w:rPr>
                <w:rFonts w:ascii="Optima" w:hAnsi="Optima"/>
                <w:sz w:val="24"/>
                <w:szCs w:val="24"/>
              </w:rPr>
              <w:t>BUDGET GLOBAL DU PROJET</w:t>
            </w:r>
          </w:p>
        </w:tc>
        <w:tc>
          <w:tcPr>
            <w:tcW w:w="7202" w:type="dxa"/>
            <w:vAlign w:val="center"/>
          </w:tcPr>
          <w:p w14:paraId="08851632" w14:textId="2DBBF053" w:rsidR="008160D0" w:rsidRPr="004A0580" w:rsidRDefault="008160D0" w:rsidP="00816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  <w:r w:rsidRPr="004A0580">
              <w:rPr>
                <w:rFonts w:ascii="Optima" w:hAnsi="Optima"/>
                <w:sz w:val="40"/>
                <w:szCs w:val="40"/>
              </w:rPr>
              <w:t>……………………………..,……….€</w:t>
            </w:r>
          </w:p>
        </w:tc>
      </w:tr>
      <w:tr w:rsidR="008160D0" w:rsidRPr="004A0580" w14:paraId="20026BD5" w14:textId="77777777" w:rsidTr="008160D0">
        <w:trPr>
          <w:trHeight w:val="1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tcBorders>
              <w:bottom w:val="single" w:sz="4" w:space="0" w:color="auto"/>
            </w:tcBorders>
            <w:vAlign w:val="center"/>
          </w:tcPr>
          <w:p w14:paraId="4C9A36F5" w14:textId="77777777" w:rsidR="008160D0" w:rsidRPr="004A0580" w:rsidRDefault="008160D0" w:rsidP="008160D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4A0580">
              <w:rPr>
                <w:rFonts w:ascii="Optima" w:hAnsi="Optima"/>
                <w:sz w:val="24"/>
                <w:szCs w:val="24"/>
              </w:rPr>
              <w:t>MONTANT DEMANDE</w:t>
            </w:r>
          </w:p>
        </w:tc>
        <w:tc>
          <w:tcPr>
            <w:tcW w:w="7202" w:type="dxa"/>
            <w:tcBorders>
              <w:bottom w:val="single" w:sz="4" w:space="0" w:color="auto"/>
            </w:tcBorders>
            <w:vAlign w:val="center"/>
          </w:tcPr>
          <w:p w14:paraId="533B2B8C" w14:textId="41EF4B20" w:rsidR="008160D0" w:rsidRPr="004A0580" w:rsidRDefault="008160D0" w:rsidP="00816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  <w:r w:rsidRPr="004A0580">
              <w:rPr>
                <w:rFonts w:ascii="Optima" w:hAnsi="Optima"/>
                <w:sz w:val="32"/>
                <w:szCs w:val="32"/>
              </w:rPr>
              <w:t>INVESTISSEMENT : ……………,….. €</w:t>
            </w:r>
            <w:r w:rsidRPr="004A0580">
              <w:rPr>
                <w:rFonts w:ascii="Optima" w:hAnsi="Optima"/>
                <w:sz w:val="32"/>
                <w:szCs w:val="32"/>
              </w:rPr>
              <w:br/>
              <w:t>pourcentage du projet global : …, …%</w:t>
            </w:r>
          </w:p>
        </w:tc>
      </w:tr>
      <w:tr w:rsidR="008160D0" w:rsidRPr="004A0580" w14:paraId="3D751D94" w14:textId="77777777" w:rsidTr="009C58A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E3C122" w14:textId="77777777" w:rsidR="008160D0" w:rsidRPr="004A0580" w:rsidRDefault="008160D0" w:rsidP="008160D0">
            <w:pPr>
              <w:rPr>
                <w:rFonts w:ascii="Optima" w:hAnsi="Optima"/>
              </w:rPr>
            </w:pPr>
          </w:p>
        </w:tc>
      </w:tr>
      <w:tr w:rsidR="008160D0" w:rsidRPr="004A0580" w14:paraId="7B07B8FD" w14:textId="77777777" w:rsidTr="008160D0">
        <w:trPr>
          <w:trHeight w:val="2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  <w:gridSpan w:val="2"/>
            <w:shd w:val="clear" w:color="auto" w:fill="FFFFFF" w:themeFill="background1"/>
          </w:tcPr>
          <w:p w14:paraId="50FC83B7" w14:textId="77777777" w:rsidR="008160D0" w:rsidRPr="004A0580" w:rsidRDefault="008160D0" w:rsidP="008160D0">
            <w:pPr>
              <w:spacing w:after="160" w:line="259" w:lineRule="auto"/>
              <w:rPr>
                <w:rFonts w:ascii="Optima" w:hAnsi="Optima"/>
              </w:rPr>
            </w:pPr>
          </w:p>
          <w:p w14:paraId="0255F23B" w14:textId="77777777" w:rsidR="008160D0" w:rsidRPr="004A0580" w:rsidRDefault="008160D0" w:rsidP="008160D0">
            <w:pPr>
              <w:rPr>
                <w:rFonts w:ascii="Optima" w:hAnsi="Optima"/>
              </w:rPr>
            </w:pPr>
            <w:r w:rsidRPr="004A0580">
              <w:rPr>
                <w:rFonts w:ascii="Optima" w:hAnsi="Optima"/>
              </w:rPr>
              <w:t xml:space="preserve">Fait le                                        à                                                       </w:t>
            </w:r>
            <w:r w:rsidRPr="004A0580">
              <w:rPr>
                <w:rFonts w:ascii="Optima" w:hAnsi="Optima"/>
              </w:rPr>
              <w:br/>
            </w:r>
            <w:r w:rsidRPr="004A0580">
              <w:rPr>
                <w:rFonts w:ascii="Optima" w:hAnsi="Optima"/>
              </w:rPr>
              <w:br/>
              <w:t xml:space="preserve">  Signature (Nom + fonction + cachet)</w:t>
            </w:r>
          </w:p>
          <w:p w14:paraId="363A6061" w14:textId="77777777" w:rsidR="008160D0" w:rsidRPr="004A0580" w:rsidRDefault="008160D0" w:rsidP="008160D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789043C0" w14:textId="77777777" w:rsidR="008160D0" w:rsidRPr="004A0580" w:rsidRDefault="008160D0" w:rsidP="008160D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51841DC7" w14:textId="40F26268" w:rsidR="008160D0" w:rsidRDefault="008160D0" w:rsidP="008160D0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2DB6105E" w14:textId="3C9E9ECB" w:rsidR="009C58A5" w:rsidRDefault="009C58A5" w:rsidP="008160D0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2C3EB7E0" w14:textId="7D20D5F4" w:rsidR="009C58A5" w:rsidRDefault="009C58A5" w:rsidP="008160D0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6FBCD9B7" w14:textId="77777777" w:rsidR="009C58A5" w:rsidRPr="004A0580" w:rsidRDefault="009C58A5" w:rsidP="008160D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54772D0A" w14:textId="77777777" w:rsidR="008160D0" w:rsidRPr="004A0580" w:rsidRDefault="008160D0" w:rsidP="008160D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</w:tc>
      </w:tr>
    </w:tbl>
    <w:p w14:paraId="52E58E97" w14:textId="77777777" w:rsidR="009C58A5" w:rsidRDefault="009C58A5" w:rsidP="009C58A5">
      <w:pPr>
        <w:rPr>
          <w:rFonts w:ascii="Optima" w:hAnsi="Optima" w:cs="Times New Roman"/>
          <w:sz w:val="28"/>
          <w:szCs w:val="28"/>
        </w:rPr>
        <w:sectPr w:rsidR="009C58A5" w:rsidSect="00157CEB">
          <w:pgSz w:w="11906" w:h="16838"/>
          <w:pgMar w:top="1134" w:right="1418" w:bottom="1134" w:left="1418" w:header="709" w:footer="709" w:gutter="0"/>
          <w:pgBorders w:offsetFrom="page">
            <w:top w:val="double" w:sz="4" w:space="24" w:color="2F43D5"/>
            <w:left w:val="double" w:sz="4" w:space="24" w:color="2F43D5"/>
            <w:bottom w:val="double" w:sz="4" w:space="24" w:color="2F43D5"/>
            <w:right w:val="double" w:sz="4" w:space="24" w:color="2F43D5"/>
          </w:pgBorders>
          <w:cols w:space="708"/>
          <w:docGrid w:linePitch="360"/>
        </w:sectPr>
      </w:pPr>
    </w:p>
    <w:p w14:paraId="53CEE8EB" w14:textId="7FCA2681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ED7D31" w:themeColor="accent2"/>
          <w:kern w:val="3"/>
          <w:sz w:val="28"/>
          <w:szCs w:val="28"/>
          <w:lang w:bidi="hi-IN"/>
        </w:rPr>
      </w:pPr>
      <w:r w:rsidRPr="00426BDD">
        <w:rPr>
          <w:rFonts w:ascii="Arial" w:eastAsia="Times New Roman" w:hAnsi="Arial" w:cs="Arial"/>
          <w:b/>
          <w:bCs/>
          <w:kern w:val="3"/>
          <w:sz w:val="28"/>
          <w:szCs w:val="28"/>
          <w:lang w:bidi="hi-IN"/>
        </w:rPr>
        <w:lastRenderedPageBreak/>
        <w:t>PLAN D’INVESTISSEMENT </w:t>
      </w:r>
      <w:r>
        <w:rPr>
          <w:rFonts w:ascii="Arial" w:eastAsia="Times New Roman" w:hAnsi="Arial" w:cs="Arial"/>
          <w:b/>
          <w:bCs/>
          <w:kern w:val="3"/>
          <w:sz w:val="28"/>
          <w:szCs w:val="28"/>
          <w:lang w:bidi="hi-IN"/>
        </w:rPr>
        <w:t xml:space="preserve">DEFINITIF </w:t>
      </w:r>
      <w:r w:rsidRPr="00426BDD">
        <w:rPr>
          <w:rFonts w:ascii="Arial" w:eastAsia="Times New Roman" w:hAnsi="Arial" w:cs="Arial"/>
          <w:b/>
          <w:bCs/>
          <w:kern w:val="3"/>
          <w:sz w:val="28"/>
          <w:szCs w:val="28"/>
          <w:lang w:bidi="hi-IN"/>
        </w:rPr>
        <w:t xml:space="preserve">: </w:t>
      </w:r>
      <w:r w:rsidRPr="00426BDD">
        <w:rPr>
          <w:rFonts w:ascii="Arial" w:eastAsia="Times New Roman" w:hAnsi="Arial" w:cs="Arial"/>
          <w:i/>
          <w:iCs/>
          <w:color w:val="ED7D31" w:themeColor="accent2"/>
          <w:kern w:val="3"/>
          <w:sz w:val="28"/>
          <w:szCs w:val="28"/>
          <w:lang w:bidi="hi-IN"/>
        </w:rPr>
        <w:t>titre du projet</w:t>
      </w:r>
      <w:r>
        <w:rPr>
          <w:rFonts w:ascii="Arial" w:eastAsia="Times New Roman" w:hAnsi="Arial" w:cs="Arial"/>
          <w:i/>
          <w:iCs/>
          <w:color w:val="ED7D31" w:themeColor="accent2"/>
          <w:kern w:val="3"/>
          <w:sz w:val="28"/>
          <w:szCs w:val="28"/>
          <w:lang w:bidi="hi-IN"/>
        </w:rPr>
        <w:t xml:space="preserve">                                        </w:t>
      </w:r>
      <w:r w:rsidRPr="00887168">
        <w:rPr>
          <w:rFonts w:ascii="Arial" w:eastAsia="Times New Roman" w:hAnsi="Arial" w:cs="Arial"/>
          <w:kern w:val="3"/>
          <w:sz w:val="28"/>
          <w:szCs w:val="28"/>
          <w:lang w:bidi="hi-IN"/>
        </w:rPr>
        <w:t>EXERCICE 202</w:t>
      </w:r>
      <w:r w:rsidR="00947DA5">
        <w:rPr>
          <w:rFonts w:ascii="Arial" w:eastAsia="Times New Roman" w:hAnsi="Arial" w:cs="Arial"/>
          <w:kern w:val="3"/>
          <w:sz w:val="28"/>
          <w:szCs w:val="28"/>
          <w:lang w:bidi="hi-IN"/>
        </w:rPr>
        <w:t>4</w:t>
      </w:r>
    </w:p>
    <w:p w14:paraId="43CA69C5" w14:textId="77777777" w:rsidR="009C58A5" w:rsidRDefault="00947D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ED7D31" w:themeColor="accent2"/>
          <w:kern w:val="3"/>
          <w:sz w:val="28"/>
          <w:szCs w:val="28"/>
          <w:lang w:bidi="hi-IN"/>
        </w:rPr>
      </w:pPr>
      <w:r>
        <w:rPr>
          <w:rFonts w:ascii="Arial" w:eastAsia="Times New Roman" w:hAnsi="Arial" w:cs="Arial"/>
          <w:noProof/>
          <w:color w:val="7030A0"/>
          <w:kern w:val="3"/>
          <w:lang w:bidi="hi-IN"/>
        </w:rPr>
        <w:object w:dxaOrig="1440" w:dyaOrig="1440" w14:anchorId="322D5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2.25pt;margin-top:8.1pt;width:670.7pt;height:263.8pt;z-index:251712512;mso-position-horizontal-relative:text;mso-position-vertical-relative:text">
            <v:imagedata r:id="rId14" o:title=""/>
            <w10:wrap type="square"/>
          </v:shape>
          <o:OLEObject Type="Embed" ProgID="Excel.Sheet.12" ShapeID="_x0000_s1028" DrawAspect="Content" ObjectID="_1788089413" r:id="rId15"/>
        </w:object>
      </w:r>
    </w:p>
    <w:p w14:paraId="474881B5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43A4E01C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27366678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6D05CA54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122FF653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550980BA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689C50B6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4FD13A98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28C1C950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2D54D1B6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29FE102E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12BF7F1E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577C6389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5A035D1A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4E17A295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7BC51CCB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53EEA2D0" w14:textId="77777777" w:rsidR="009C58A5" w:rsidRPr="00887168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  <w:r w:rsidRPr="00887168"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  <w:t>Le calcul de la subvention Caf sera fait sur le montant TTC pour les associations et sur le montant HT pour les collectivités</w:t>
      </w:r>
      <w:r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  <w:t>.</w:t>
      </w:r>
    </w:p>
    <w:p w14:paraId="04E8E433" w14:textId="77777777" w:rsidR="009C58A5" w:rsidRPr="00887168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</w:p>
    <w:p w14:paraId="75873BCF" w14:textId="77777777" w:rsidR="009C58A5" w:rsidRPr="00887168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</w:pPr>
      <w:r w:rsidRPr="00887168"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  <w:t xml:space="preserve">Merci de joindre à ce plan de financement les </w:t>
      </w:r>
      <w:r w:rsidRPr="00887168">
        <w:rPr>
          <w:rFonts w:ascii="Optima" w:eastAsia="Times New Roman" w:hAnsi="Optima" w:cs="Arial"/>
          <w:b/>
          <w:bCs/>
          <w:kern w:val="3"/>
          <w:sz w:val="28"/>
          <w:szCs w:val="28"/>
          <w:u w:val="single"/>
          <w:lang w:bidi="hi-IN"/>
        </w:rPr>
        <w:t>factures acquittées et certifiées</w:t>
      </w:r>
      <w:r w:rsidRPr="00887168"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  <w:t xml:space="preserve"> (date, mode de paiement, signature, tampon) correspondantes</w:t>
      </w:r>
      <w:r>
        <w:rPr>
          <w:rFonts w:ascii="Optima" w:eastAsia="Times New Roman" w:hAnsi="Optima" w:cs="Arial"/>
          <w:b/>
          <w:bCs/>
          <w:kern w:val="3"/>
          <w:sz w:val="28"/>
          <w:szCs w:val="28"/>
          <w:lang w:bidi="hi-IN"/>
        </w:rPr>
        <w:t>.</w:t>
      </w:r>
      <w:r>
        <w:rPr>
          <w:rFonts w:ascii="Optima" w:eastAsia="Times New Roman" w:hAnsi="Optima" w:cs="Arial"/>
          <w:b/>
          <w:bCs/>
          <w:color w:val="4472C4" w:themeColor="accent1"/>
          <w:kern w:val="3"/>
          <w:sz w:val="28"/>
          <w:szCs w:val="28"/>
          <w:lang w:bidi="hi-IN"/>
        </w:rPr>
        <w:t xml:space="preserve"> </w:t>
      </w:r>
    </w:p>
    <w:p w14:paraId="600E78BF" w14:textId="77777777" w:rsidR="009C58A5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ED7D31" w:themeColor="accent2"/>
          <w:kern w:val="3"/>
          <w:sz w:val="28"/>
          <w:szCs w:val="28"/>
          <w:lang w:bidi="hi-IN"/>
        </w:rPr>
      </w:pPr>
    </w:p>
    <w:p w14:paraId="1DEED60C" w14:textId="4233D76B" w:rsidR="00F31A7E" w:rsidRPr="004A0580" w:rsidRDefault="009C58A5" w:rsidP="009C58A5">
      <w:pPr>
        <w:tabs>
          <w:tab w:val="left" w:leader="dot" w:pos="9639"/>
        </w:tabs>
        <w:autoSpaceDN w:val="0"/>
        <w:spacing w:after="0" w:line="240" w:lineRule="auto"/>
        <w:textAlignment w:val="baseline"/>
        <w:rPr>
          <w:rFonts w:ascii="Optima" w:hAnsi="Optima" w:cs="Times New Roman"/>
          <w:sz w:val="28"/>
          <w:szCs w:val="28"/>
        </w:rPr>
      </w:pPr>
      <w:r w:rsidRPr="00887168">
        <w:rPr>
          <w:rFonts w:ascii="Optima" w:eastAsia="Times New Roman" w:hAnsi="Optima" w:cs="Arial"/>
          <w:kern w:val="3"/>
          <w:sz w:val="28"/>
          <w:szCs w:val="28"/>
          <w:lang w:bidi="hi-IN"/>
        </w:rPr>
        <w:t>FAIT A                             le                                                                        Cachet + signatur</w:t>
      </w:r>
      <w:r>
        <w:rPr>
          <w:rFonts w:ascii="Optima" w:eastAsia="Times New Roman" w:hAnsi="Optima" w:cs="Arial"/>
          <w:kern w:val="3"/>
          <w:sz w:val="28"/>
          <w:szCs w:val="28"/>
          <w:lang w:bidi="hi-IN"/>
        </w:rPr>
        <w:t>e</w:t>
      </w:r>
    </w:p>
    <w:sectPr w:rsidR="00F31A7E" w:rsidRPr="004A0580" w:rsidSect="009C58A5">
      <w:pgSz w:w="16838" w:h="11906" w:orient="landscape"/>
      <w:pgMar w:top="1418" w:right="1134" w:bottom="1418" w:left="1134" w:header="709" w:footer="709" w:gutter="0"/>
      <w:pgBorders w:offsetFrom="page">
        <w:top w:val="double" w:sz="4" w:space="24" w:color="2F43D5"/>
        <w:left w:val="double" w:sz="4" w:space="24" w:color="2F43D5"/>
        <w:bottom w:val="double" w:sz="4" w:space="24" w:color="2F43D5"/>
        <w:right w:val="double" w:sz="4" w:space="24" w:color="2F43D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8424" w14:textId="77777777" w:rsidR="006E1F4E" w:rsidRDefault="006E1F4E" w:rsidP="006E1F4E">
      <w:pPr>
        <w:spacing w:after="0" w:line="240" w:lineRule="auto"/>
      </w:pPr>
      <w:r>
        <w:separator/>
      </w:r>
    </w:p>
  </w:endnote>
  <w:endnote w:type="continuationSeparator" w:id="0">
    <w:p w14:paraId="14A5ACFF" w14:textId="77777777" w:rsidR="006E1F4E" w:rsidRDefault="006E1F4E" w:rsidP="006E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52A6" w14:textId="77777777" w:rsidR="00C252FA" w:rsidRDefault="00C252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296440"/>
      <w:docPartObj>
        <w:docPartGallery w:val="Page Numbers (Bottom of Page)"/>
        <w:docPartUnique/>
      </w:docPartObj>
    </w:sdtPr>
    <w:sdtEndPr>
      <w:rPr>
        <w:rFonts w:ascii="Optima" w:hAnsi="Optima"/>
      </w:rPr>
    </w:sdtEndPr>
    <w:sdtContent>
      <w:p w14:paraId="48A2ED28" w14:textId="55A4789A" w:rsidR="00C252FA" w:rsidRPr="00C252FA" w:rsidRDefault="00C252FA">
        <w:pPr>
          <w:pStyle w:val="Pieddepage"/>
          <w:jc w:val="right"/>
          <w:rPr>
            <w:rFonts w:ascii="Optima" w:hAnsi="Optima"/>
          </w:rPr>
        </w:pPr>
        <w:r w:rsidRPr="00C252FA">
          <w:rPr>
            <w:rFonts w:ascii="Optima" w:hAnsi="Optima"/>
            <w:i/>
            <w:iCs/>
          </w:rPr>
          <w:fldChar w:fldCharType="begin"/>
        </w:r>
        <w:r w:rsidRPr="00C252FA">
          <w:rPr>
            <w:rFonts w:ascii="Optima" w:hAnsi="Optima"/>
            <w:i/>
            <w:iCs/>
          </w:rPr>
          <w:instrText>PAGE   \* MERGEFORMAT</w:instrText>
        </w:r>
        <w:r w:rsidRPr="00C252FA">
          <w:rPr>
            <w:rFonts w:ascii="Optima" w:hAnsi="Optima"/>
            <w:i/>
            <w:iCs/>
          </w:rPr>
          <w:fldChar w:fldCharType="separate"/>
        </w:r>
        <w:r w:rsidRPr="00C252FA">
          <w:rPr>
            <w:rFonts w:ascii="Optima" w:hAnsi="Optima"/>
            <w:i/>
            <w:iCs/>
          </w:rPr>
          <w:t>2</w:t>
        </w:r>
        <w:r w:rsidRPr="00C252FA">
          <w:rPr>
            <w:rFonts w:ascii="Optima" w:hAnsi="Optima"/>
            <w:i/>
            <w:iCs/>
          </w:rPr>
          <w:fldChar w:fldCharType="end"/>
        </w:r>
      </w:p>
    </w:sdtContent>
  </w:sdt>
  <w:p w14:paraId="7F740BB0" w14:textId="44E60D8E" w:rsidR="00057263" w:rsidRDefault="000572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2467" w14:textId="77777777" w:rsidR="00C252FA" w:rsidRDefault="00C252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3FB" w14:textId="77777777" w:rsidR="006E1F4E" w:rsidRDefault="006E1F4E" w:rsidP="006E1F4E">
      <w:pPr>
        <w:spacing w:after="0" w:line="240" w:lineRule="auto"/>
      </w:pPr>
      <w:r>
        <w:separator/>
      </w:r>
    </w:p>
  </w:footnote>
  <w:footnote w:type="continuationSeparator" w:id="0">
    <w:p w14:paraId="1EAC8F74" w14:textId="77777777" w:rsidR="006E1F4E" w:rsidRDefault="006E1F4E" w:rsidP="006E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EBEC" w14:textId="77777777" w:rsidR="00C252FA" w:rsidRDefault="00C252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8B01" w14:textId="77777777" w:rsidR="00C252FA" w:rsidRDefault="00C252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9786" w14:textId="77777777" w:rsidR="00C252FA" w:rsidRDefault="00C252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tima" w:hAnsi="Optima" w:cs="Times New Roman" w:hint="default"/>
        <w:sz w:val="18"/>
        <w:szCs w:val="18"/>
      </w:rPr>
    </w:lvl>
  </w:abstractNum>
  <w:abstractNum w:abstractNumId="3" w15:restartNumberingAfterBreak="0">
    <w:nsid w:val="031312DF"/>
    <w:multiLevelType w:val="hybridMultilevel"/>
    <w:tmpl w:val="34480FC0"/>
    <w:lvl w:ilvl="0" w:tplc="B6DC8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720CC"/>
    <w:multiLevelType w:val="multilevel"/>
    <w:tmpl w:val="F7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91C72"/>
    <w:multiLevelType w:val="multilevel"/>
    <w:tmpl w:val="FF0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B4FD8"/>
    <w:multiLevelType w:val="hybridMultilevel"/>
    <w:tmpl w:val="88E07560"/>
    <w:lvl w:ilvl="0" w:tplc="0242E416">
      <w:start w:val="3"/>
      <w:numFmt w:val="bullet"/>
      <w:lvlText w:val="Ο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65AD"/>
    <w:multiLevelType w:val="multilevel"/>
    <w:tmpl w:val="EA80DA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tima" w:hAnsi="Optima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946C62"/>
    <w:multiLevelType w:val="hybridMultilevel"/>
    <w:tmpl w:val="9768ED60"/>
    <w:lvl w:ilvl="0" w:tplc="B6DC8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D5DAD"/>
    <w:multiLevelType w:val="multilevel"/>
    <w:tmpl w:val="AF34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06678"/>
    <w:multiLevelType w:val="hybridMultilevel"/>
    <w:tmpl w:val="CB980A8C"/>
    <w:lvl w:ilvl="0" w:tplc="4FC0E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B20B3"/>
    <w:multiLevelType w:val="hybridMultilevel"/>
    <w:tmpl w:val="4D38ADEC"/>
    <w:lvl w:ilvl="0" w:tplc="D9C263F0">
      <w:start w:val="1"/>
      <w:numFmt w:val="bullet"/>
      <w:lvlText w:val="-"/>
      <w:lvlJc w:val="left"/>
      <w:pPr>
        <w:ind w:left="720" w:hanging="360"/>
      </w:pPr>
      <w:rPr>
        <w:rFonts w:ascii="Optima" w:eastAsia="Times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D5AC7"/>
    <w:multiLevelType w:val="hybridMultilevel"/>
    <w:tmpl w:val="78723C58"/>
    <w:lvl w:ilvl="0" w:tplc="9BAEF7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26C1C"/>
    <w:multiLevelType w:val="hybridMultilevel"/>
    <w:tmpl w:val="25ACC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C67B8"/>
    <w:multiLevelType w:val="hybridMultilevel"/>
    <w:tmpl w:val="AB3A6840"/>
    <w:lvl w:ilvl="0" w:tplc="4FC0E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82BA8"/>
    <w:multiLevelType w:val="hybridMultilevel"/>
    <w:tmpl w:val="E506B72A"/>
    <w:lvl w:ilvl="0" w:tplc="0242E416">
      <w:start w:val="3"/>
      <w:numFmt w:val="bullet"/>
      <w:lvlText w:val="Ο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53CD0"/>
    <w:multiLevelType w:val="hybridMultilevel"/>
    <w:tmpl w:val="5FA0D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E8283A"/>
    <w:multiLevelType w:val="multilevel"/>
    <w:tmpl w:val="F0F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E7AA7"/>
    <w:multiLevelType w:val="multilevel"/>
    <w:tmpl w:val="537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7554F"/>
    <w:multiLevelType w:val="hybridMultilevel"/>
    <w:tmpl w:val="3A006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A598F"/>
    <w:multiLevelType w:val="hybridMultilevel"/>
    <w:tmpl w:val="5344B940"/>
    <w:lvl w:ilvl="0" w:tplc="7D12AA00"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b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724F0"/>
    <w:multiLevelType w:val="multilevel"/>
    <w:tmpl w:val="965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440756">
    <w:abstractNumId w:val="14"/>
  </w:num>
  <w:num w:numId="2" w16cid:durableId="28381127">
    <w:abstractNumId w:val="15"/>
  </w:num>
  <w:num w:numId="3" w16cid:durableId="1010453916">
    <w:abstractNumId w:val="8"/>
  </w:num>
  <w:num w:numId="4" w16cid:durableId="442267966">
    <w:abstractNumId w:val="3"/>
  </w:num>
  <w:num w:numId="5" w16cid:durableId="1295872739">
    <w:abstractNumId w:val="6"/>
  </w:num>
  <w:num w:numId="6" w16cid:durableId="1984236328">
    <w:abstractNumId w:val="0"/>
  </w:num>
  <w:num w:numId="7" w16cid:durableId="579869549">
    <w:abstractNumId w:val="2"/>
  </w:num>
  <w:num w:numId="8" w16cid:durableId="838083444">
    <w:abstractNumId w:val="12"/>
  </w:num>
  <w:num w:numId="9" w16cid:durableId="237637512">
    <w:abstractNumId w:val="7"/>
  </w:num>
  <w:num w:numId="10" w16cid:durableId="367532732">
    <w:abstractNumId w:val="21"/>
  </w:num>
  <w:num w:numId="11" w16cid:durableId="108940392">
    <w:abstractNumId w:val="5"/>
  </w:num>
  <w:num w:numId="12" w16cid:durableId="1944680637">
    <w:abstractNumId w:val="17"/>
  </w:num>
  <w:num w:numId="13" w16cid:durableId="790510696">
    <w:abstractNumId w:val="4"/>
  </w:num>
  <w:num w:numId="14" w16cid:durableId="665866985">
    <w:abstractNumId w:val="18"/>
  </w:num>
  <w:num w:numId="15" w16cid:durableId="649015000">
    <w:abstractNumId w:val="13"/>
  </w:num>
  <w:num w:numId="16" w16cid:durableId="618141995">
    <w:abstractNumId w:val="1"/>
  </w:num>
  <w:num w:numId="17" w16cid:durableId="1902016010">
    <w:abstractNumId w:val="9"/>
  </w:num>
  <w:num w:numId="18" w16cid:durableId="566841451">
    <w:abstractNumId w:val="11"/>
  </w:num>
  <w:num w:numId="19" w16cid:durableId="1546790032">
    <w:abstractNumId w:val="19"/>
  </w:num>
  <w:num w:numId="20" w16cid:durableId="1197155072">
    <w:abstractNumId w:val="16"/>
  </w:num>
  <w:num w:numId="21" w16cid:durableId="2141923167">
    <w:abstractNumId w:val="10"/>
  </w:num>
  <w:num w:numId="22" w16cid:durableId="1466581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4"/>
    <w:rsid w:val="00036796"/>
    <w:rsid w:val="00057263"/>
    <w:rsid w:val="00061C47"/>
    <w:rsid w:val="000A1EF6"/>
    <w:rsid w:val="000D0881"/>
    <w:rsid w:val="00157CEB"/>
    <w:rsid w:val="00187647"/>
    <w:rsid w:val="001B0E81"/>
    <w:rsid w:val="002132CA"/>
    <w:rsid w:val="00245330"/>
    <w:rsid w:val="00265D80"/>
    <w:rsid w:val="002669A6"/>
    <w:rsid w:val="002F53DF"/>
    <w:rsid w:val="003014DC"/>
    <w:rsid w:val="00305302"/>
    <w:rsid w:val="00343ED3"/>
    <w:rsid w:val="00370DD2"/>
    <w:rsid w:val="003C28EA"/>
    <w:rsid w:val="003C29A0"/>
    <w:rsid w:val="003F19C2"/>
    <w:rsid w:val="00420D67"/>
    <w:rsid w:val="00436ED0"/>
    <w:rsid w:val="004A0580"/>
    <w:rsid w:val="004C6F6B"/>
    <w:rsid w:val="00504C11"/>
    <w:rsid w:val="00586103"/>
    <w:rsid w:val="00586F0E"/>
    <w:rsid w:val="005A40EE"/>
    <w:rsid w:val="005A5B88"/>
    <w:rsid w:val="005B1A2A"/>
    <w:rsid w:val="005E1446"/>
    <w:rsid w:val="00625D6D"/>
    <w:rsid w:val="00630394"/>
    <w:rsid w:val="006545CF"/>
    <w:rsid w:val="006A02D1"/>
    <w:rsid w:val="006A1062"/>
    <w:rsid w:val="006C7B76"/>
    <w:rsid w:val="006E1F4E"/>
    <w:rsid w:val="00721F49"/>
    <w:rsid w:val="007274E1"/>
    <w:rsid w:val="007434A7"/>
    <w:rsid w:val="007548D4"/>
    <w:rsid w:val="007861AD"/>
    <w:rsid w:val="007B6BFD"/>
    <w:rsid w:val="007C30B6"/>
    <w:rsid w:val="008160D0"/>
    <w:rsid w:val="008365E5"/>
    <w:rsid w:val="00840894"/>
    <w:rsid w:val="008605FF"/>
    <w:rsid w:val="00871B01"/>
    <w:rsid w:val="00947DA5"/>
    <w:rsid w:val="009977CD"/>
    <w:rsid w:val="009C58A5"/>
    <w:rsid w:val="009D2A23"/>
    <w:rsid w:val="00A242D2"/>
    <w:rsid w:val="00A26D6A"/>
    <w:rsid w:val="00A506D6"/>
    <w:rsid w:val="00A71E1A"/>
    <w:rsid w:val="00AA5508"/>
    <w:rsid w:val="00AC5024"/>
    <w:rsid w:val="00B258E8"/>
    <w:rsid w:val="00BA2932"/>
    <w:rsid w:val="00BD2F56"/>
    <w:rsid w:val="00C07112"/>
    <w:rsid w:val="00C252FA"/>
    <w:rsid w:val="00C450B0"/>
    <w:rsid w:val="00C738DD"/>
    <w:rsid w:val="00CB303C"/>
    <w:rsid w:val="00CD5AAF"/>
    <w:rsid w:val="00CF579C"/>
    <w:rsid w:val="00D04DEF"/>
    <w:rsid w:val="00D11C27"/>
    <w:rsid w:val="00D1504D"/>
    <w:rsid w:val="00D4301B"/>
    <w:rsid w:val="00D54354"/>
    <w:rsid w:val="00D72C85"/>
    <w:rsid w:val="00D72CE1"/>
    <w:rsid w:val="00D85966"/>
    <w:rsid w:val="00D96B18"/>
    <w:rsid w:val="00DC6553"/>
    <w:rsid w:val="00DF6FE7"/>
    <w:rsid w:val="00E21C7C"/>
    <w:rsid w:val="00E25F33"/>
    <w:rsid w:val="00E35851"/>
    <w:rsid w:val="00E47AA1"/>
    <w:rsid w:val="00E57F6A"/>
    <w:rsid w:val="00E72D01"/>
    <w:rsid w:val="00F31A7E"/>
    <w:rsid w:val="00F43A54"/>
    <w:rsid w:val="00FB5475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6E6E1"/>
  <w15:chartTrackingRefBased/>
  <w15:docId w15:val="{233E2D18-DC0E-48A9-BD45-2B34F3BF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7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aliases w:val="sous titre extra"/>
    <w:basedOn w:val="Policepardfaut"/>
    <w:uiPriority w:val="19"/>
    <w:rsid w:val="00305302"/>
    <w:rPr>
      <w:rFonts w:ascii="Optima" w:hAnsi="Optima"/>
      <w:b w:val="0"/>
      <w:color w:val="5B9BD5" w:themeColor="accent5"/>
      <w:sz w:val="28"/>
      <w:szCs w:val="24"/>
      <w:u w:val="thick" w:color="30849B"/>
    </w:rPr>
  </w:style>
  <w:style w:type="table" w:styleId="Grilledutableau">
    <w:name w:val="Table Grid"/>
    <w:basedOn w:val="TableauNormal"/>
    <w:uiPriority w:val="39"/>
    <w:rsid w:val="0063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6303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50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qFormat/>
    <w:rsid w:val="00AC502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AC5024"/>
    <w:pPr>
      <w:spacing w:after="120"/>
    </w:pPr>
  </w:style>
  <w:style w:type="paragraph" w:customStyle="1" w:styleId="TableContents">
    <w:name w:val="Table Contents"/>
    <w:basedOn w:val="Normal"/>
    <w:rsid w:val="00D430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leauGrille3-Accentuation5">
    <w:name w:val="Grid Table 3 Accent 5"/>
    <w:basedOn w:val="TableauNormal"/>
    <w:uiPriority w:val="48"/>
    <w:rsid w:val="00FC0D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5861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E4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7AA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E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F4E"/>
  </w:style>
  <w:style w:type="paragraph" w:styleId="Pieddepage">
    <w:name w:val="footer"/>
    <w:basedOn w:val="Normal"/>
    <w:link w:val="PieddepageCar"/>
    <w:uiPriority w:val="99"/>
    <w:unhideWhenUsed/>
    <w:rsid w:val="006E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F4E"/>
  </w:style>
  <w:style w:type="paragraph" w:customStyle="1" w:styleId="western">
    <w:name w:val="western"/>
    <w:basedOn w:val="Normal"/>
    <w:rsid w:val="00D96B1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D9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GUILLAUME 081</dc:creator>
  <cp:keywords/>
  <dc:description/>
  <cp:lastModifiedBy>Morgan GUILLAUME 081</cp:lastModifiedBy>
  <cp:revision>5</cp:revision>
  <cp:lastPrinted>2023-10-23T13:34:00Z</cp:lastPrinted>
  <dcterms:created xsi:type="dcterms:W3CDTF">2023-11-29T13:37:00Z</dcterms:created>
  <dcterms:modified xsi:type="dcterms:W3CDTF">2024-09-17T12:44:00Z</dcterms:modified>
</cp:coreProperties>
</file>